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15f5" w14:textId="8e71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24 декабря 2010 года N 28/2 "О районном бюджете Тимирязевского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17 ноября 2011 года N 38/1. Зарегистрировано Департаментом юстиции Северо-Казахстанской области 13 декабря 2011 года N 13-12-137. Утратило силу - решением маслихата Тимирязевского района Северо-Казахстанской области от 16 апреля 2012 года N 3/3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Тимирязевского района Северо-Казахстанской области от 16.04.2012 N 3/3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№ 95-IV от 4 декабря 2008 года, и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«Нормативных правовых актах»,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двадцать восьмой сессии IV созыва от 24 декабря 2010 года № 28/2 «О районном бюджете Тимирязевского района на 2011-2013 годы» (зарегистрированное в Реестре государственной регистрации нормативных правовых актов 24 января 2011 года номер 13-12-121, опубликованное в газетах «Көтерілген тың» № 7 (136) 5 февраля 2011 года, «Нива» № 7 (1928) 5 февраля 2011 года,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Тимирязевского района на 2011-2013 годы согласно приложениям 1, 2,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1 524 231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194 478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1 335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капитала– 13 957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1 314 461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1 406 961,6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20 096,7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20 629,7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-30 327,3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  30 327,3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45 124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25 033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10 236,3 тыс.тенге.»;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Учесть в районном бюджете целевые текущие трансферты из республиканского бюджета в сумме 134 391 тысяча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5 519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3 400 тысяч тенге – на оказание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16 476 тысяч тенге – на развитие и реконструкцию водопроводных сетей в с.Тимирязево (2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42 059 тысяч тенге – на реконструкцию разводящих водопроводных сетей в с. Степное;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12 203 тысячи тенге – на реализацию государственного общеобразовательного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3 736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874 тысячи тенге – на организацию молодежной практики на поддержку частного предпринимательства в рамках программы «Дорожная карта бизнеса - 2020»;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4550 тысяч тенге – на выплату денежных средств опекунам (попечителям ) на содержание ребенка-сироты (детей сирот),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523 тысячи тенге –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7001 тысячи тенге – на увеличение размера доплаты за квалификационную категорию, учителям школ и воспитателям дошкольных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1001 тысячи тенге – на частичное субсидирование заработной платы для оказание мер государственной поддержки участникам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6312 тысячи тенге – на создание центра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6235 тысячи тенге – на развитие инженерно-коммуникационной инфраструктуры в рамках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24 500 тысяч тенге – на досрочное погашение бюджетных 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2 тысячи тенге – на обслуживание долга местных исполнительных органов по выплате вознаграждений и иных платежей по займам из республиканского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Учесть в районном бюджете на 2011 год бюджетные кредиты из республиканского бюджета 20629,7 тысячи тенге для реализации мер социальной поддержки специалистов социальной сферы сельских населенных пунктов.»;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 5, 8 к указанному решению изложить в новой редакции согласно приложению 1, 2, 3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XXXVIII сессии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Коканов                                 Г. 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 15 ноября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Тимирязевскому району                      А. Сутемгенов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Тимирязевского района»                     Г. Кожахметова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2011 года № 38/1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53"/>
        <w:gridCol w:w="753"/>
        <w:gridCol w:w="7293"/>
        <w:gridCol w:w="2013"/>
      </w:tblGrid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1 524 231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194 478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90 104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61 524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17 696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3 416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1 314 461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1 314 461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1 314 461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793"/>
        <w:gridCol w:w="6953"/>
        <w:gridCol w:w="2373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1 406 961,6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182 932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50 796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42 053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104 618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99 131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</w:t>
            </w:r>
          </w:p>
        </w:tc>
      </w:tr>
      <w:tr>
        <w:trPr>
          <w:trHeight w:val="10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918 991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918 671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841 387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27125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категорию, учителям школ и воспитателям дошкольных организаций образования.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76 650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76 650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9 483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48 962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44323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26261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60 334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28 162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90 279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4 848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61844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23 587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10 288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20 096,7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20 629,7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20 629,7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20 629,7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20 629,7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-30 327,3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30 327,3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45 124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45124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2011 года № 38/1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753"/>
        <w:gridCol w:w="7453"/>
        <w:gridCol w:w="207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131 881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104 618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104 618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99131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4 202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21721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21 721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21 721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293"/>
        <w:gridCol w:w="1233"/>
        <w:gridCol w:w="1473"/>
        <w:gridCol w:w="1353"/>
        <w:gridCol w:w="1613"/>
        <w:gridCol w:w="1373"/>
        <w:gridCol w:w="1693"/>
      </w:tblGrid>
      <w:tr>
        <w:trPr>
          <w:trHeight w:val="11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6 059</w:t>
            </w:r>
          </w:p>
        </w:tc>
      </w:tr>
      <w:tr>
        <w:trPr>
          <w:trHeight w:val="4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</w:tr>
      <w:tr>
        <w:trPr>
          <w:trHeight w:val="7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</w:tr>
      <w:tr>
        <w:trPr>
          <w:trHeight w:val="9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</w:tr>
      <w:tr>
        <w:trPr>
          <w:trHeight w:val="4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6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4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6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4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433"/>
        <w:gridCol w:w="1313"/>
        <w:gridCol w:w="1253"/>
        <w:gridCol w:w="1373"/>
        <w:gridCol w:w="1473"/>
        <w:gridCol w:w="1433"/>
        <w:gridCol w:w="1553"/>
      </w:tblGrid>
      <w:tr>
        <w:trPr>
          <w:trHeight w:val="103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</w:tr>
      <w:tr>
        <w:trPr>
          <w:trHeight w:val="2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</w:tr>
      <w:tr>
        <w:trPr>
          <w:trHeight w:val="7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9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</w:tr>
      <w:tr>
        <w:trPr>
          <w:trHeight w:val="43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7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6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4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2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2011 года № 38/1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2011 год по программе 451-007-000 "Социальная помощь отдельным категориям нуждающихся граждан по решениям местных представительных органов"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513"/>
        <w:gridCol w:w="2293"/>
      </w:tblGrid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по зубопротезированию инвалидов и участников Великой Отечественной войны и приравненных к ним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144,8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санаторно-курортное лечение участникам и инвалидам Великой Отечественной войны и приравненным к ним лицам; вдовам воинов, погибших в годы Великой Отечественной войны, не вступившим в повторный брак; семьям погибших военнослужащих; гражданам, трудившимся и проходившим воинскую службу в тылу; инвалидам всех групп; многодетным матерям, награжденным подвесками "Алтын алқа", "Күміс алқа"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988,7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оказания услуг бань и парикмахерских инвалидам и участникам Великой Отечественной войны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больным активным туберкулезом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для оплаты расходов на коммунальные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389,1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помощь остронуждающимся гражданам, попавшим в сложную жизненную ситуацию (пожар, стихийное бедствие, тяжҰлые формы заболеваний и другие - не более 10 тысяч тенге)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