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11b2" w14:textId="d941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15 ноября 2011 года N 22. Зарегистрировано Департаментом юстиции Северо-Казахстанской области 18 ноября 2011 года N 13-12-135. Утратило силу решением акима Тимирязевского района Северо-Казахстанской области от 15 января 2014 года N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Тимирязевского района Северо-Казахстанской области от 15.01.2014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«О местном государственном управлении и самоуправлении в Республике Казахстан»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территории Тимирязевского района Северо-Казахстанской области 26 избирательных участков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Худякова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15 ноября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Тимирязевской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Ж. Макенова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2011 года N 22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избирательных участков Тимирязевского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Избирательный участок № 581: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Аксуат, улица Гагарина, 13, здание Аксуатской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Аксуат, улицы Юбилейная, Комсомольская, Молодежная, Мира, Строительная, Целинная, Сабита Муканова, Пролетарская, Студенческая.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582: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Аксуат, улица Сергея Лазо, 37, административное здание Тимирязевских районных электрических сетей акционерного общества «Северо-Казахстанская распределительная электросетевая компания»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Аксуат, улицы Животноводческая, Новая, Красноармейская, Березовая, Клубная.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583: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Дзержинское, улица Школьная, 16, здание Дзержинской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Дзержинское.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584: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Дмитриевка, улица Абая, 22, здание Дмитриевской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Дмитриевка.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585: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Жаркен, улица Школьная, 30, здание Жаркенской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Жаркен.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586: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Ынтымак, улица Центральная, 11, здание Ынтымакской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Ынтымак.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587: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Докучаево, улица Школьная, 23, здание Докучаевской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сҰла Докучаево, Северное.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589: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аул Есиль, улица Целинная, 10, здание Ишимской основной школы,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аулы Есиль, Нарынгуль.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590: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Комсомольское, улица Комсомольская, 14, здание Комсомольской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Комсомольское.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591: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Ленинское, улица Лесная, 36, здание Ленинской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592: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Москворецкое, улица Школьная, 16, здание Москворецкой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Москворецкое.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593: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Мичурино, улица Сабита Муканова, 17, здание Мичуринской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Мичурино.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594: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Белоградовка, улица Ученическая, 2, здание Белоградовской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Белоградовка.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595: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Акжан, улица Мира, 6, здание Акжанской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Акжан;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596: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Приозерное, улица Степная, 1, здание медицинского пункта ( 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Приозерное.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597: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Степное, улица Элеваторная 5(а), здание Степной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Степное.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598: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Ракитное, улица Комсомольская 7, здание бывшей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Ракитное.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599: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Дружба, улица Мира, 30, здание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Дружба.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600: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Горького, 34, здание Налогового управления по Тимирязевскому району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Тимирязево, улицы Водопроводная, Горького №№ 14/1, 14/2, 15, 16, 17/1, 17/2, 18, 19, 25, 28, 36, 37, 38, 40, 42, Терешковой, Первомайская, Целинная, Восточная, Тимирязевская, Шухова, Краснодарская, Юбилейная, Полевая, Мира, Комсомольская №№ 2, 4, 5, 6, 7, 8/1, 8/2, 10, 11, 13, 18, 20, 21, 24, 27, 29, 34/1, 34/2, 35, Приозерная, Молодежная, переулки Октябрьский, Садовый, Шухова.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601: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Женіс 11, здание районного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Тимирязево, улицы Плетнева, Первоцелинников, Жеңіс, Урицкого, Утеубаева, Кирова, Северная, Энергетиков-1, Энергетиков-2, Чкалова, Некрасова, Горького №№ 41, 43, 46, 47/1, 47/2, 48, 49, 50, 51/1, 51/2, 53, 55, 56, 57, 58, 59, 60, 61, 62, 63, 64, 65, 66, 67, 68/1, 68/2, 69, 70, 71, 72, 73, 76/1, 76/2, 82/1, Комсомольская №№ 39/1, 39/2, 41/1, 41/2, 43/2, 45/1, 45/2, 47, 49, 51, 53, Дорожная, Пушкина, Фадеева, Шаталова, Дубровского, Комарова, Жумабаева, переулки Дорожный, Дубровского, Больничный.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602: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Жумабаева, 10, здание Тимирязевской школы-интерната;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Тимирязево, улицы Букетова, Валиханова, Абая, Космонавтов, Бауыржана Момышұлы, Омарова, Новая, Вокзальная, Олимпийская, переулки Олимпийский 1, Олимпийский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Избирательный участок № 603: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Тимирязево, улица Североморская, 34, здание Сулы-Элеваторной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Тимирязево, улицы Ленина, Гоголя, Брянская, Элеваторная, Гагарина, Североморская, Степная, Турищева, Кооперативная, Центральная, Рабочая, Дальняя, Школьная, переулок Школьный.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23.Избирательный участок № 604: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Рассвет, улица Урожайная, 4, здание мединцинского пункта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Рассвет.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605: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Хмельницкое, улица Калинина, 16, здание Хмельницкого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Хмельницкое.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Избирательный участок № 606: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Целинное, улица Школьная, 8, здание Целинной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Целинное.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26.Избирательный участок № 822: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избирательного участка: село Аксуат, улица Степная, 9, административное здание товарищества с ограниченной ответственностью «Аксуатский элеватор»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Аксуат, улицы Гагарина, Горького, Шевченко, Первомайская, Степная, Чкалова, Школьная, Сергея Лазо.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