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12d5d" w14:textId="c212d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Тимирязевского районного маслихата от 24 декабря 2010 года N 28/2 "О районном бюджете Тимирязевского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Тимирязевского района Северо-Казахстанской области от 11 мая 2011 года N 32/1. Зарегистрировано Департаментом юстиции Северо-Казахстанской области 1 июня 2011 года N 13-12-127. Утратило силу - решением маслихата Тимирязевского района Северо-Казахстанской области от 16 апреля 2012 года N 3/3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Тимирязевского района Северо-Казахстанской области от 16.04.2012 N 3/3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№ 95-IV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№ 148 от 23 января 2001 года «О местном государственном управлении и самоуправлении в Республике Казахстан»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двадцать восьмой сессии IV созыва от 24 декабря 2010 года № 28/2 «О районном бюджете Тимирязевского района на 2011-2013 годы» (зарегистрированное в Реестре государственной регистрации нормативных правовых актов 24 января 2011 года номер 13-12-121, опубликованное в газетах «Көтерілген тың» № 7 (136) 5 февраля 2011 года, «Нива» № 7 (1928) 5 февраля 2011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«1 488 885» заменить цифрами «1 501 585»;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«185 467» заменить цифрами «198 167»;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«1 371 615,6» заменить цифрами «1 408 815,6»;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«46 226,7» заменить цифрами «21 726,7»;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«46 759,7» заменить цифрами «22 259,7».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5, 8 к указанному решению изложить в новой редакции согласно приложению 1, 2, 3 к настоящему решению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XXXII сессии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 Дюсембаев                               Г. Шаяхметов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 11 мая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«Налоговое управление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Тимирязевскому району                      А. Сутемгенов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Тимирязевского района»                     Г. Кожахметова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мая 2011 года № 32/1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28/2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93"/>
        <w:gridCol w:w="553"/>
        <w:gridCol w:w="8333"/>
        <w:gridCol w:w="2053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1 501 585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198 167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80 500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80 500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92 550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64 700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20 972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2 144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2 528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1 345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1 345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1 633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7 820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1 293 965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1 293 965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1 293 965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13"/>
        <w:gridCol w:w="753"/>
        <w:gridCol w:w="7493"/>
        <w:gridCol w:w="2373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Функц.группа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1 408 815,6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174 501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46 425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39 409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100 898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96 293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8 848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5 770</w:t>
            </w:r>
          </w:p>
        </w:tc>
      </w:tr>
      <w:tr>
        <w:trPr>
          <w:trHeight w:val="10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8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920 942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920 622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842 714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районного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26625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23933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</w:t>
            </w:r>
          </w:p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категорию, учителям школ и воспитателям дошкольных организаций образования. За счет трансфертов из республиканского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78 150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78 150</w:t>
            </w:r>
          </w:p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16 588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12 702</w:t>
            </w:r>
          </w:p>
        </w:tc>
      </w:tr>
      <w:tr>
        <w:trPr>
          <w:trHeight w:val="10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7 610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12036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9 096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10 321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52 295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3 589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2 592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2 592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46114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26261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59 938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10 359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5 121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4 786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27 124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6518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91 970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4 649</w:t>
            </w:r>
          </w:p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63508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63508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23 813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4 902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4 902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12 282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2 233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2 233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4 514</w:t>
            </w:r>
          </w:p>
        </w:tc>
      </w:tr>
      <w:tr>
        <w:trPr>
          <w:trHeight w:val="8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4 755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5 005,6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5 005,6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5 005,6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21 726,7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22 259,7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22 259,7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22 259,7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22 259,7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Функц.группа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127 500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-56 457,3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56 457,3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46 754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Функц.группа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10 236,3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10 236,3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10 236,3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мая 2011 года № 32/1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28/2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текущих бюджетных программ бюджета по сельским округам Тимирязевского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693"/>
        <w:gridCol w:w="813"/>
        <w:gridCol w:w="7873"/>
        <w:gridCol w:w="189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Функц.группа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128 282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100 898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100 898</w:t>
            </w:r>
          </w:p>
        </w:tc>
      </w:tr>
      <w:tr>
        <w:trPr>
          <w:trHeight w:val="9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96293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аульной (сельской) местности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3 589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3 589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2 889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22455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22 455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22 455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</w:p>
        </w:tc>
      </w:tr>
      <w:tr>
        <w:trPr>
          <w:trHeight w:val="8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1293"/>
        <w:gridCol w:w="1293"/>
        <w:gridCol w:w="1413"/>
        <w:gridCol w:w="1433"/>
        <w:gridCol w:w="1613"/>
        <w:gridCol w:w="1533"/>
        <w:gridCol w:w="1813"/>
      </w:tblGrid>
      <w:tr>
        <w:trPr>
          <w:trHeight w:val="118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с/о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а/о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</w:tr>
      <w:tr>
        <w:trPr>
          <w:trHeight w:val="22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5 957</w:t>
            </w:r>
          </w:p>
        </w:tc>
      </w:tr>
      <w:tr>
        <w:trPr>
          <w:trHeight w:val="48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7 057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5331</w:t>
            </w:r>
          </w:p>
        </w:tc>
      </w:tr>
      <w:tr>
        <w:trPr>
          <w:trHeight w:val="70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7057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5331</w:t>
            </w:r>
          </w:p>
        </w:tc>
      </w:tr>
      <w:tr>
        <w:trPr>
          <w:trHeight w:val="96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7057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5331</w:t>
            </w:r>
          </w:p>
        </w:tc>
      </w:tr>
      <w:tr>
        <w:trPr>
          <w:trHeight w:val="43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67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28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48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</w:tr>
      <w:tr>
        <w:trPr>
          <w:trHeight w:val="6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</w:tr>
      <w:tr>
        <w:trPr>
          <w:trHeight w:val="42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</w:tr>
      <w:tr>
        <w:trPr>
          <w:trHeight w:val="21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"/>
        <w:gridCol w:w="1533"/>
        <w:gridCol w:w="1473"/>
        <w:gridCol w:w="1293"/>
        <w:gridCol w:w="1433"/>
        <w:gridCol w:w="1393"/>
        <w:gridCol w:w="1433"/>
        <w:gridCol w:w="1733"/>
      </w:tblGrid>
      <w:tr>
        <w:trPr>
          <w:trHeight w:val="12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а/о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</w:tr>
      <w:tr>
        <w:trPr>
          <w:trHeight w:val="2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16 940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6 644</w:t>
            </w:r>
          </w:p>
        </w:tc>
      </w:tr>
      <w:tr>
        <w:trPr>
          <w:trHeight w:val="48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5 438</w:t>
            </w:r>
          </w:p>
        </w:tc>
      </w:tr>
      <w:tr>
        <w:trPr>
          <w:trHeight w:val="70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</w:t>
            </w:r>
          </w:p>
        </w:tc>
      </w:tr>
      <w:tr>
        <w:trPr>
          <w:trHeight w:val="96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</w:t>
            </w:r>
          </w:p>
        </w:tc>
      </w:tr>
      <w:tr>
        <w:trPr>
          <w:trHeight w:val="43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67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28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48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</w:p>
        </w:tc>
      </w:tr>
      <w:tr>
        <w:trPr>
          <w:trHeight w:val="6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</w:p>
        </w:tc>
      </w:tr>
      <w:tr>
        <w:trPr>
          <w:trHeight w:val="42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</w:p>
        </w:tc>
      </w:tr>
      <w:tr>
        <w:trPr>
          <w:trHeight w:val="2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мая 2011 года № 32/1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28/2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выплат отдельным категориям нуждающихся граждан по решениям местных представительных органов на 2011 год по программе 451-007-000 "Социальная помощь отдельным категориям нуждающихся граждан по решениям местных представительных органов"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773"/>
        <w:gridCol w:w="2453"/>
      </w:tblGrid>
      <w:tr>
        <w:trPr>
          <w:trHeight w:val="4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выплат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9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расходов по зубопротезированию инвалидов и участников Великой Отечественной войны и приравненных к ним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19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на санаторно-курортное лечение участникам и инвалидам Великой Отечественной войны и приравненным к ним лицам; вдовам воинов, погибших в годы Великой Отечественной войны, не вступившим в повторный брак; семьям погибших военнослужащих; гражданам, трудившимся и проходившим воинскую службу в тылу; инвалидам всех групп; многодетным матерям, награжденным подвесками "Алтын алка", "Күміс алка"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7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расходов оказания услуг бань и парикмахерских инвалидам и участникам Великой Отечественной войны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питание больным активным туберкулезом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7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участникам и инвалидам Великой Отечественной войны для оплаты расходов на коммунальные услуги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10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Единовременная помощь остронуждающимся гражданам, попавшим в сложную жизненную ситуацию (пожар, стихийное бедствие, тяжелые формы заболеваний и другие - не более 10 тысяч тенге)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5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социальной помощи в рамках программы по стимулированию рождаемости "Фонд поколений"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10066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