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7e17" w14:textId="1fd7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Тимирязевскому району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27 апреля 2011 года N 107. Зарегистрировано Департаментом юстиции Северо-Казахстанской области 5 мая 2011 года N 13-12-125. Утратило силу - постановлением акимата Тимирязевского района Северо-Казахстанской области от 11 января 2012 года N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11.01.2012 N 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Тимирязевскому району на 2011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Искакова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К. Касенов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2011 года № 107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Тимирязевскому району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Тимирязевского района Северо-Казахстанской области от 31.05.2011 </w:t>
      </w:r>
      <w:r>
        <w:rPr>
          <w:rFonts w:ascii="Times New Roman"/>
          <w:b w:val="false"/>
          <w:i w:val="false"/>
          <w:color w:val="ff0000"/>
          <w:sz w:val="28"/>
        </w:rPr>
        <w:t>N 145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04.07.2011 </w:t>
      </w:r>
      <w:r>
        <w:rPr>
          <w:rFonts w:ascii="Times New Roman"/>
          <w:b w:val="false"/>
          <w:i w:val="false"/>
          <w:color w:val="ff0000"/>
          <w:sz w:val="28"/>
        </w:rPr>
        <w:t>N 168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673"/>
        <w:gridCol w:w="4153"/>
        <w:gridCol w:w="251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зона, почвенно-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район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предоставление заявки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проведение сева</w:t>
            </w:r>
          </w:p>
        </w:tc>
      </w:tr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II - степная, равнинная, 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непоздняя, среднеспелая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6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среднепоздние сорта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26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сено: суданская трава, просо, могар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 люцерна, эспарцета, донник, житняк, костер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сенаж: Вика, овес, ячмень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ячмень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7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просо кормовое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овес, суданка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апреля по 20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