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c069" w14:textId="351c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22 декабря 2011 года N 308. Зарегистрировано Департаментом юстиции Северо-Казахстанской области 23 января 2012 года N 13-11-224. Утратило силу (письмо маслихата Тайыншинского района Северо-Казахстанской области от 9 октября 2013 года N 05-20-205)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Тайыншинского района Северо-Казахстанской области от 09.10.2013 N 05-20-205)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3895613, 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656098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5865,5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- 105003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3128647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4029012,1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6631,6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649, 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-168030,2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- 168030,2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- 7281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- 649,4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- 161398,6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N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района на 2012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акцизов, кроме акцизов, зачисляемых в вышестоящий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ресурсов, кроме поступлений, зачисляемых в вышестоящий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деятельности, кроме сборов, зачисляемых в вышестоящий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нормативов распределения по индивидуальному подоходному налогу с физических лиц, осуществляющих деятельность по разовым талонам и социальному налогу - 100 процентов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района формируются за счет следующих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2012 год в сумме 299,7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Тайыншинского района Северо-Казахстанской области от 05.11.2012 </w:t>
      </w:r>
      <w:r>
        <w:rPr>
          <w:rFonts w:ascii="Times New Roman"/>
          <w:b w:val="false"/>
          <w:i w:val="false"/>
          <w:color w:val="000000"/>
          <w:sz w:val="28"/>
        </w:rPr>
        <w:t>N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в расходах бюджета района на 2012 год выплаты на 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в сумме 3672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Тайыншинского района Северо-Казахстанской области от 05.11.2012 </w:t>
      </w:r>
      <w:r>
        <w:rPr>
          <w:rFonts w:ascii="Times New Roman"/>
          <w:b w:val="false"/>
          <w:i w:val="false"/>
          <w:color w:val="000000"/>
          <w:sz w:val="28"/>
        </w:rPr>
        <w:t>N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Обеспечить в 2012 году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Сохранить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гражданским служащим социального обеспечения, образования, культуры и спорта, работающим в аульной (сельской)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целевые трансферты из республиканского бюджета на 2012 год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реализацию Государственной программы развития образования Республики Казахстан на 2011-2020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 в сумме 24788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20470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4318 тысяч тенге - на обеспечение оборудованием, программным обеспечением детей- 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13500 тысяч тенге - на ежемесячную выплату денежных средств опекунам (попечителям) на содержание ребенка- сироты (детей- сирот),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59476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1356 тысяч тенге - на повышение оплаты труда учителям, прошедшим повышение квалификации по учебным программам АОО «Назарбаев Интеллектуальные школы»;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3003 тысяч тенге - на 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18469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3069 тысяч тенге - на предоставление специальных социальных услуг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32736 тысяч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148587 тысяч тенге - на реализацию мероприятий в рамках «Программы занятости 2020»,утвержденной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текущие целевые трансферты - всего 38486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- 10073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- 2152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- 14124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центров занятости - 12137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- 110101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служебного жилища - 88280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инженерно-коммуникационной инфраструктуры в рамках повышения мобильности трудовых ресурсов - 21821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4920 тысяч тенге - на решение вопросов обустройства аульных (сельских округов) в реализацию мер по содействию экономическому развитию регионов в рамках Программы «Развитие регионов»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38097 тысяч тенге -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22696 тысяч тенге -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17233 тысяч тенге - на развитие сельских населенных пунктов в рамках «Программы занятости 2020»,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200000 тысяч тенге - на проектирование, строительство и (или) приобретение жилья государственного коммунального жилищного фонда»;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Тайыншинского района Северо-Казахстанской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N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 целевые трансферты из областного бюджета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выплату социальной помощи в рамках Программы по стимулированию рождаемости в Северо- Казахстанской области «Фонд поколений» - 33655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установку противопожарной сигнализации, приобретение средств пожаротушения, услуг по обработке деревянных покрытий для объектов образования - 900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и установку аппаратуры для видеонаблюдения в организациях образования - 299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заработную плату с отчислениями мини- центрам с полным и кратковременным пребыванием по отрасли «Образование» - 42000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оснащение учебным оборудованием кабинетов химии в государственных учреждениях основного среднего и общего среднего образования - 4000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развитие системы водоснабжения и водоотведения - 37183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развитие коммунального хозяйства - 4045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земельно- хозяйственное устройство населенных пунктов - 2393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землеустройство, проводимое при установлении границ городов районного значения, районов в городе, поселков аулов (сел), аульных (сельских) округов - 3220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2020 - 64343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формирование уставного капитала ветеринарных станций- 8000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подключение ID-Phone-347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 приобретение учебных пособий организациям образования- 1173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Тайыншинского района Северо-Казахстанской области от 05.11.2012 </w:t>
      </w:r>
      <w:r>
        <w:rPr>
          <w:rFonts w:ascii="Times New Roman"/>
          <w:b w:val="false"/>
          <w:i w:val="false"/>
          <w:color w:val="000000"/>
          <w:sz w:val="28"/>
        </w:rPr>
        <w:t>N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на 2012 год бюджетные кредиты из республиканского бюджета для реализации мер социальной поддержки специалистов в сумме 7281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Тайыншинского района Северо-Казахстанской области от 12.04.2012 </w:t>
      </w:r>
      <w:r>
        <w:rPr>
          <w:rFonts w:ascii="Times New Roman"/>
          <w:b w:val="false"/>
          <w:i w:val="false"/>
          <w:color w:val="000000"/>
          <w:sz w:val="28"/>
        </w:rPr>
        <w:t>N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 бюджетную субвенцию, передаваемую из областного бюджета в бюджет района на 2012 год в сумме 2 339 159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12-1. Предусмотреть в расходах районного бюджета направление свободных остатков средств, сложившихся на начало 2012 финансового года и возврат целевых трансфертов республиканского и областного бюджетов, недоиспользованных в течение 2011 финансового года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маслихата Тайыншинского района Северо-Казахстанской области от 07.03.2012 </w:t>
      </w:r>
      <w:r>
        <w:rPr>
          <w:rFonts w:ascii="Times New Roman"/>
          <w:b w:val="false"/>
          <w:i w:val="false"/>
          <w:color w:val="000000"/>
          <w:sz w:val="28"/>
        </w:rPr>
        <w:t>N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бюджетных программ в разрезе аппаратов города Тайынша и сельских округов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Установить, что в процессе исполнения районного бюджета на 2012 год не подлежат секвестру бюджетные программы,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Полякова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Трифонов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308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Тайыншинского района Северо-Казахстанской области от 04.12.2012 </w:t>
      </w:r>
      <w:r>
        <w:rPr>
          <w:rFonts w:ascii="Times New Roman"/>
          <w:b w:val="false"/>
          <w:i w:val="false"/>
          <w:color w:val="ff0000"/>
          <w:sz w:val="28"/>
        </w:rPr>
        <w:t>N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93"/>
        <w:gridCol w:w="693"/>
        <w:gridCol w:w="8513"/>
        <w:gridCol w:w="207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3895613,5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656098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354457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354457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234671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5865,5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4515,5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3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105003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3128647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3128647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3128647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73"/>
        <w:gridCol w:w="713"/>
        <w:gridCol w:w="8313"/>
        <w:gridCol w:w="20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4029012,1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274153,7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60727,3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58766,9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179711,8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173747,8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20953,6</w:t>
            </w:r>
          </w:p>
        </w:tc>
      </w:tr>
      <w:tr>
        <w:trPr>
          <w:trHeight w:val="12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18934,4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457,7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270,5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6266,5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6266,5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2541946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2541946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2237615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55305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</w:p>
        </w:tc>
      </w:tr>
      <w:tr>
        <w:trPr>
          <w:trHeight w:val="17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59476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17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31712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229337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229337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58651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44592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40253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702606,2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61262,2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17888,3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9010,9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60460,9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9717,5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47005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644,4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8222,1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8222,1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572661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330376,9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61987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4302,1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174524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116012,9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72587,6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7918,6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47079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18822,3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6682,3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10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54805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40999,7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30789,7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30789,7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22134,7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299,7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25031,9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25031,9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22900,9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6631,6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649,4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649,4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-168030,2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168030,2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649,4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649,4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161398,6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161398,6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161398,6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308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93"/>
        <w:gridCol w:w="693"/>
        <w:gridCol w:w="8033"/>
        <w:gridCol w:w="177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3131900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778080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378747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378747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320573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223458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2318737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2318737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2318737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753"/>
        <w:gridCol w:w="7913"/>
        <w:gridCol w:w="1853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3131900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260015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61195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61195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166883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166883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19782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2453664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физический культуры и спорта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2453664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55087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2351770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169928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34214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24314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30605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106189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41339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18659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25196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15464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46242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-2254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-2254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308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93"/>
        <w:gridCol w:w="693"/>
        <w:gridCol w:w="8193"/>
        <w:gridCol w:w="169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3250977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776926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380105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380105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320573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223458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2438968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2438968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2438968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93"/>
        <w:gridCol w:w="733"/>
        <w:gridCol w:w="8153"/>
        <w:gridCol w:w="1673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3250977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264016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169148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20119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2536952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физический культуры и спорта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2536952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118924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2369054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21267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 обучающихся на дому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32733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108633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43834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42201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19596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15697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-2254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-2254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308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аула (села), аульного (сельского) округа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Тайыншинского района Северо-Казахстанской области от 04.12.2012 </w:t>
      </w:r>
      <w:r>
        <w:rPr>
          <w:rFonts w:ascii="Times New Roman"/>
          <w:b w:val="false"/>
          <w:i w:val="false"/>
          <w:color w:val="ff0000"/>
          <w:sz w:val="28"/>
        </w:rPr>
        <w:t>N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93"/>
        <w:gridCol w:w="733"/>
        <w:gridCol w:w="7613"/>
        <w:gridCol w:w="183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179711,8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179711,8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173747,8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61262,2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61262,2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25797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17888,3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9010,9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30789,7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30789,7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30789,7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1393"/>
        <w:gridCol w:w="1733"/>
        <w:gridCol w:w="1713"/>
        <w:gridCol w:w="1753"/>
        <w:gridCol w:w="1933"/>
      </w:tblGrid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20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руга"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зюмовско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</w:tr>
      <w:tr>
        <w:trPr>
          <w:trHeight w:val="57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13887,3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8323,3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8885,0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13887,3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8323,3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8885,0</w:t>
            </w:r>
          </w:p>
        </w:tc>
      </w:tr>
      <w:tr>
        <w:trPr>
          <w:trHeight w:val="57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13287,3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8264,3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8485,0</w:t>
            </w:r>
          </w:p>
        </w:tc>
      </w:tr>
      <w:tr>
        <w:trPr>
          <w:trHeight w:val="57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7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37051,3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7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37051,3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7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7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16338,3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30789,7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30789,7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30789,7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1553"/>
        <w:gridCol w:w="1533"/>
        <w:gridCol w:w="1473"/>
        <w:gridCol w:w="1373"/>
        <w:gridCol w:w="1993"/>
        <w:gridCol w:w="1693"/>
      </w:tblGrid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руга"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Лето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руга"</w:t>
            </w:r>
          </w:p>
        </w:tc>
      </w:tr>
      <w:tr>
        <w:trPr>
          <w:trHeight w:val="57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7733,3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10790,3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7271,3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7733,3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10790,3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7271,3</w:t>
            </w:r>
          </w:p>
        </w:tc>
      </w:tr>
      <w:tr>
        <w:trPr>
          <w:trHeight w:val="57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7584,3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10656,3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7212,3</w:t>
            </w:r>
          </w:p>
        </w:tc>
      </w:tr>
      <w:tr>
        <w:trPr>
          <w:trHeight w:val="57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57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9731,9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57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9731,9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57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57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57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9010,9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57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57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40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1733"/>
        <w:gridCol w:w="1413"/>
        <w:gridCol w:w="1493"/>
        <w:gridCol w:w="1553"/>
        <w:gridCol w:w="1753"/>
        <w:gridCol w:w="1733"/>
      </w:tblGrid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 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ыншинско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8764,3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12133,3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8342,7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8764,3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12133,3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8342,7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8625,3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11999,3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8208,7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</w:p>
        </w:tc>
      </w:tr>
      <w:tr>
        <w:trPr>
          <w:trHeight w:val="40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66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9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</w:tbl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308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аула (села), аульного (сельского)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713"/>
        <w:gridCol w:w="673"/>
        <w:gridCol w:w="7833"/>
        <w:gridCol w:w="205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42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166883</w:t>
            </w:r>
          </w:p>
        </w:tc>
      </w:tr>
      <w:tr>
        <w:trPr>
          <w:trHeight w:val="42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166883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166883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30143</w:t>
            </w:r>
          </w:p>
        </w:tc>
      </w:tr>
      <w:tr>
        <w:trPr>
          <w:trHeight w:val="5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30143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3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</w:p>
        </w:tc>
      </w:tr>
      <w:tr>
        <w:trPr>
          <w:trHeight w:val="3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</w:t>
            </w:r>
          </w:p>
        </w:tc>
      </w:tr>
      <w:tr>
        <w:trPr>
          <w:trHeight w:val="5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</w:t>
            </w:r>
          </w:p>
        </w:tc>
      </w:tr>
      <w:tr>
        <w:trPr>
          <w:trHeight w:val="3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573"/>
        <w:gridCol w:w="1493"/>
        <w:gridCol w:w="1493"/>
        <w:gridCol w:w="1313"/>
        <w:gridCol w:w="1693"/>
        <w:gridCol w:w="2253"/>
      </w:tblGrid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2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руга"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изюмов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Донец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Дра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гомировско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</w:t>
            </w:r>
          </w:p>
        </w:tc>
      </w:tr>
      <w:tr>
        <w:trPr>
          <w:trHeight w:val="4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</w:t>
            </w:r>
          </w:p>
        </w:tc>
      </w:tr>
      <w:tr>
        <w:trPr>
          <w:trHeight w:val="2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</w:t>
            </w:r>
          </w:p>
        </w:tc>
      </w:tr>
      <w:tr>
        <w:trPr>
          <w:trHeight w:val="31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</w:p>
        </w:tc>
      </w:tr>
      <w:tr>
        <w:trPr>
          <w:trHeight w:val="5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</w:p>
        </w:tc>
      </w:tr>
      <w:tr>
        <w:trPr>
          <w:trHeight w:val="3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493"/>
        <w:gridCol w:w="1553"/>
        <w:gridCol w:w="1293"/>
        <w:gridCol w:w="1573"/>
        <w:gridCol w:w="1773"/>
        <w:gridCol w:w="2233"/>
      </w:tblGrid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Лето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</w:tr>
      <w:tr>
        <w:trPr>
          <w:trHeight w:val="42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</w:tr>
      <w:tr>
        <w:trPr>
          <w:trHeight w:val="2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</w:tr>
      <w:tr>
        <w:trPr>
          <w:trHeight w:val="31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5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24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</w:t>
            </w:r>
          </w:p>
        </w:tc>
      </w:tr>
      <w:tr>
        <w:trPr>
          <w:trHeight w:val="5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</w:t>
            </w:r>
          </w:p>
        </w:tc>
      </w:tr>
      <w:tr>
        <w:trPr>
          <w:trHeight w:val="3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1473"/>
        <w:gridCol w:w="1613"/>
        <w:gridCol w:w="1633"/>
        <w:gridCol w:w="2053"/>
        <w:gridCol w:w="2673"/>
      </w:tblGrid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Яснопо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22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42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1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31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51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22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24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</w:tr>
      <w:tr>
        <w:trPr>
          <w:trHeight w:val="52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</w:tr>
      <w:tr>
        <w:trPr>
          <w:trHeight w:val="39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</w:tr>
    </w:tbl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308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аула (села), аульного (сельского) 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733"/>
        <w:gridCol w:w="7953"/>
        <w:gridCol w:w="157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169148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32239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43834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43834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453"/>
        <w:gridCol w:w="1333"/>
        <w:gridCol w:w="1413"/>
        <w:gridCol w:w="1433"/>
        <w:gridCol w:w="1973"/>
        <w:gridCol w:w="2473"/>
      </w:tblGrid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20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 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изюмов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Драго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22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42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21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31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51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22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2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</w:p>
        </w:tc>
      </w:tr>
      <w:tr>
        <w:trPr>
          <w:trHeight w:val="52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</w:p>
        </w:tc>
      </w:tr>
      <w:tr>
        <w:trPr>
          <w:trHeight w:val="3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653"/>
        <w:gridCol w:w="1353"/>
        <w:gridCol w:w="1513"/>
        <w:gridCol w:w="1513"/>
        <w:gridCol w:w="1733"/>
        <w:gridCol w:w="2393"/>
      </w:tblGrid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Лето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2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</w:t>
            </w:r>
          </w:p>
        </w:tc>
      </w:tr>
      <w:tr>
        <w:trPr>
          <w:trHeight w:val="42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</w:t>
            </w:r>
          </w:p>
        </w:tc>
      </w:tr>
      <w:tr>
        <w:trPr>
          <w:trHeight w:val="21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</w:t>
            </w:r>
          </w:p>
        </w:tc>
      </w:tr>
      <w:tr>
        <w:trPr>
          <w:trHeight w:val="31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51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2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24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</w:tr>
      <w:tr>
        <w:trPr>
          <w:trHeight w:val="5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</w:tr>
      <w:tr>
        <w:trPr>
          <w:trHeight w:val="3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1573"/>
        <w:gridCol w:w="1473"/>
        <w:gridCol w:w="1613"/>
        <w:gridCol w:w="2073"/>
        <w:gridCol w:w="2553"/>
      </w:tblGrid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Ясно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</w:p>
        </w:tc>
      </w:tr>
      <w:tr>
        <w:trPr>
          <w:trHeight w:val="2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</w:p>
        </w:tc>
      </w:tr>
      <w:tr>
        <w:trPr>
          <w:trHeight w:val="31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5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24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</w:p>
        </w:tc>
      </w:tr>
      <w:tr>
        <w:trPr>
          <w:trHeight w:val="5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</w:p>
        </w:tc>
      </w:tr>
      <w:tr>
        <w:trPr>
          <w:trHeight w:val="3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</w:p>
        </w:tc>
      </w:tr>
    </w:tbl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308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33"/>
        <w:gridCol w:w="953"/>
        <w:gridCol w:w="91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308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средств, сложившихся на начало 2012 финансового года и возврат целевых трансфертов республиканского и областного бюджетов, недоиспользованных в течение 2011 финансового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8 в соответствии с решением маслихата Тайыншинского района Северо-Казахстанской области от 07.03.2012 </w:t>
      </w:r>
      <w:r>
        <w:rPr>
          <w:rFonts w:ascii="Times New Roman"/>
          <w:b w:val="false"/>
          <w:i w:val="false"/>
          <w:color w:val="ff0000"/>
          <w:sz w:val="28"/>
        </w:rPr>
        <w:t>N 14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маслихата Тайыншинского района Северо-Казахстанской области от 05.11.2012 </w:t>
      </w:r>
      <w:r>
        <w:rPr>
          <w:rFonts w:ascii="Times New Roman"/>
          <w:b w:val="false"/>
          <w:i w:val="false"/>
          <w:color w:val="ff0000"/>
          <w:sz w:val="28"/>
        </w:rPr>
        <w:t>N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213"/>
        <w:gridCol w:w="993"/>
        <w:gridCol w:w="1193"/>
        <w:gridCol w:w="4913"/>
        <w:gridCol w:w="23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161 398,6</w:t>
            </w:r>
          </w:p>
        </w:tc>
      </w:tr>
      <w:tr>
        <w:trPr>
          <w:trHeight w:val="25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161 398,6</w:t>
            </w:r>
          </w:p>
        </w:tc>
      </w:tr>
      <w:tr>
        <w:trPr>
          <w:trHeight w:val="25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161 398,6</w:t>
            </w:r>
          </w:p>
        </w:tc>
      </w:tr>
      <w:tr>
        <w:trPr>
          <w:trHeight w:val="25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161 398,6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161 398,6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Увеличить:</w:t>
            </w:r>
          </w:p>
        </w:tc>
      </w:tr>
      <w:tr>
        <w:trPr>
          <w:trHeight w:val="76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тор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 ма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 ма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127598,0</w:t>
            </w:r>
          </w:p>
        </w:tc>
      </w:tr>
      <w:tr>
        <w:trPr>
          <w:trHeight w:val="51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127598,0</w:t>
            </w:r>
          </w:p>
        </w:tc>
      </w:tr>
      <w:tr>
        <w:trPr>
          <w:trHeight w:val="76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123295,9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средств местного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123295,9</w:t>
            </w:r>
          </w:p>
        </w:tc>
      </w:tr>
      <w:tr>
        <w:trPr>
          <w:trHeight w:val="76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4302,1</w:t>
            </w:r>
          </w:p>
        </w:tc>
      </w:tr>
      <w:tr>
        <w:trPr>
          <w:trHeight w:val="25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4302,1</w:t>
            </w:r>
          </w:p>
        </w:tc>
      </w:tr>
      <w:tr>
        <w:trPr>
          <w:trHeight w:val="25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10899,7</w:t>
            </w:r>
          </w:p>
        </w:tc>
      </w:tr>
      <w:tr>
        <w:trPr>
          <w:trHeight w:val="76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10899,7</w:t>
            </w:r>
          </w:p>
        </w:tc>
      </w:tr>
      <w:tr>
        <w:trPr>
          <w:trHeight w:val="82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10899,7</w:t>
            </w:r>
          </w:p>
        </w:tc>
      </w:tr>
      <w:tr>
        <w:trPr>
          <w:trHeight w:val="25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10899,7</w:t>
            </w:r>
          </w:p>
        </w:tc>
      </w:tr>
      <w:tr>
        <w:trPr>
          <w:trHeight w:val="25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22 900,9</w:t>
            </w:r>
          </w:p>
        </w:tc>
      </w:tr>
      <w:tr>
        <w:trPr>
          <w:trHeight w:val="51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22 900,9</w:t>
            </w:r>
          </w:p>
        </w:tc>
      </w:tr>
      <w:tr>
        <w:trPr>
          <w:trHeight w:val="55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22 900,9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161 398,6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