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afe7" w14:textId="83aa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Тайынши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Тайыншинского района Северо-Казахстанской области от 21 ноября 2011 года N 296 и постановление акимата Тайыншинского района Северо-Казахстанской области от 21 ноября 2011 года N 405. Зарегистрировано Департаментом юстиции Северо-Казахстанской области 21 декабря 2011 года N 13-11-222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Красноармейская города Тайынши Тайыншинского района на улицу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Трифонов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