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1037" w14:textId="2451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2010 года N 237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ноября 2011 года N 295. Зарегистрировано Департаментом юстиции Северо-Казахстанской области 20 декабря 2011 года N 13-11-221.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16.10.16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№237 «О районном бюджете на 2011- 2013 годы» (зарегистрировано в Реестре государственной регистрации нормативных правовых актах за № 13-11-201 от 21 января 2011 года, опубликованных в газетах «Тайынша таңы» от 18 февраля 2011 года, «Тайыншинские вести» от 18 февраля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5),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5 913 136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капитала- 21 583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5 244 179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5 682 667,8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235894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10700,5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– -16 126,3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- 16 126,3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2011 год в сумме 500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подпункты 1), 2), 4), 5), 6), 8),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реализацию Государственной программы развития образования Республики Казахстан на 2011- 2020 годы, утвержденной Указом Президента Республики Казахстан от 7 декабря 2010 года №1118 в сумме 74534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28 672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21 632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4 928 тысяч тенге -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19 302 тысяч тенге -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10160 тысяч тенге - на ежемесячную выплату денежных средств опекунам (попечителям) на содержание ребенка-сироты (детей - 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реализацию мер по оказанию социальной поддержки специалистов – 3 575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проведение противоэпизоотических мероприятий - 20 325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развитие объектов и системы водоснабжения - 1 976 399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развитие, обустройство и (или) приобретение инженерно-коммуникационной инфраструктуры – 40587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развитие инженерно-коммуникационной инфраструктуры в рамках Программы занятости 2020 - 74700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на строительство и (или) приобретение жилья государственного коммунального жилищного фонда в рамках Программы занятости – 2020 - 225401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подпункты 4),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строительство жилья - 27 636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развитие системы водоснабжения – 157 707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районном бюджете на 2011 год целевые трансферты из республиканского бюджета на поддержку частного предпринимательства в рамках программы «Дорожная карта бизнеса - 2020», утвержденной постановлением Правительства Республики Казахстан от 13 апреля 2010 года № 301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молодежной практики – 10 856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Учесть в районном бюджете на 2011 год бюджетные кредиты для реализации мер социальной поддержки специалистов в сумме 5290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 приложению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295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813"/>
        <w:gridCol w:w="8018"/>
        <w:gridCol w:w="167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5913136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13"/>
        <w:gridCol w:w="7693"/>
        <w:gridCol w:w="1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5682667,8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243302,7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68003,6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2167654,4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2165462,6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1744095,8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1728423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369073,5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446998,5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-16126,3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295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73"/>
        <w:gridCol w:w="7573"/>
        <w:gridCol w:w="20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73"/>
        <w:gridCol w:w="1333"/>
        <w:gridCol w:w="1313"/>
        <w:gridCol w:w="1633"/>
        <w:gridCol w:w="1953"/>
        <w:gridCol w:w="191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53"/>
        <w:gridCol w:w="1693"/>
        <w:gridCol w:w="1913"/>
        <w:gridCol w:w="1513"/>
        <w:gridCol w:w="1553"/>
        <w:gridCol w:w="15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473"/>
        <w:gridCol w:w="1913"/>
        <w:gridCol w:w="2193"/>
        <w:gridCol w:w="1973"/>
        <w:gridCol w:w="215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