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fcb3" w14:textId="00af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2010 года N 237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июля 2011 года N 273. Зарегистрировано Департаментом юстиции Северо-Казахстанской области 5 августа 2011 года N 13-11-214. Утратило силу в связи с истечением срока действия (письмо маслихата Тайыншинского района Северо-Казахстанской области от 16 октября 2012 года N 05-20-149)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маслихата Тайыншинского района Северо-Казахстанской области от 16.10.2012 N 05-20-149)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95-IY,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Законом Республики Казахстан от 23 января 2001 года № 148 « О местном государственном управлении и самоуправлении в Республике Казахстан»,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237 «О районном бюджете на 2011- 2013 годы» (зарегистрировано в Реестре государственной регистрации нормативных правовых актах за № 13- 11- 201 от 21 января 2011 года, опубликованных в газетах «Тайынша таңы» от 18 февраля 2011 года, «Тайыншинские вести» от 18 февраля 2011 года)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5 722 033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628 382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капитала- 26 882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5 062 490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«2) затраты – 5 721 965,8 тысяч тенге»;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чистое бюджетное кредитование – 259980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кредиты- 260276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296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сальдо по операциям с финансовыми активами – 5700,5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активов- 5700,5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«13000» заменить цифрами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«2 205» заменить цифрами «21 977»;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8), 9)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на развитие, обустройство и (или) приобретение инженерно-коммуникационной инфраструктуры – 36 870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строительство и (или) приобретение жилья государственного коммунального жилищного фонда- 222 322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«85 068» заменить цифрами «184 705»;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на внедрение системы электронного документооборота - 905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приложения 1, 5 к указанному решению изложить в новой редакции согласно приложений 1, 2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Червинский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Н. Трифонов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2011 года № 273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93"/>
        <w:gridCol w:w="7913"/>
        <w:gridCol w:w="193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5722033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628382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278793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193941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61745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35677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2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27882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27624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27608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5062490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5062490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5062490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73"/>
        <w:gridCol w:w="713"/>
        <w:gridCol w:w="7793"/>
        <w:gridCol w:w="18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5721965,8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242314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17055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физический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2315865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68149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2167998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215918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31917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2193168,5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1773202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4149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1760610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368820,5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254476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674,5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219101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452492,5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400696,5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400696,5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8314,8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260276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230900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5700,5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-265613,3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профицита)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265613,3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254776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11133,3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2011 года № 273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237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 акима района в городе, города районного значения, поселка, аула 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53"/>
        <w:gridCol w:w="813"/>
        <w:gridCol w:w="7338"/>
        <w:gridCol w:w="2215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150363,0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150363,0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150363,0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43482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поселка, аула (села), аульного (сельского) округа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3"/>
        <w:gridCol w:w="1533"/>
        <w:gridCol w:w="1533"/>
        <w:gridCol w:w="1573"/>
        <w:gridCol w:w="1453"/>
        <w:gridCol w:w="1353"/>
        <w:gridCol w:w="199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20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г.Тайынша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изюмов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42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1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12758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7476,7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31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1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52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779,0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39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1966,1</w:t>
            </w:r>
          </w:p>
        </w:tc>
      </w:tr>
      <w:tr>
        <w:trPr>
          <w:trHeight w:val="180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3"/>
        <w:gridCol w:w="1973"/>
        <w:gridCol w:w="1553"/>
        <w:gridCol w:w="1453"/>
        <w:gridCol w:w="1433"/>
        <w:gridCol w:w="1613"/>
        <w:gridCol w:w="185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га"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42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9179,4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6577,3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6633,5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31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51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24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52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39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7320,9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2697,7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3384,5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5863,7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1780,4</w:t>
            </w:r>
          </w:p>
        </w:tc>
      </w:tr>
      <w:tr>
        <w:trPr>
          <w:trHeight w:val="180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3"/>
        <w:gridCol w:w="1973"/>
        <w:gridCol w:w="1473"/>
        <w:gridCol w:w="1473"/>
        <w:gridCol w:w="2073"/>
        <w:gridCol w:w="203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0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Яснополян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округа"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2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21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9898,1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51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24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52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1184,0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2257,0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1340,0</w:t>
            </w:r>
          </w:p>
        </w:tc>
      </w:tr>
      <w:tr>
        <w:trPr>
          <w:trHeight w:val="39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1668,3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3884,4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80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