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477b" w14:textId="b134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29 апреля 2011 года N 163 "Об определении оптимальных сроков сева по видам субсидируемых приоритетных сельскохозяйственных культур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3 июня 2011 года N 207. Зарегистрировано Управлением юстиции Тайыншинского района Северо-Казахстанской области 3 июня 2011 года N 13-11-213. Утратило силу в связи с истечением срока действия (письмо аппарата акима Тайыншинского района Северо-Казахстанской области от 03 января 2013 года N 02.10-07-02-02)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Тайыншинского района Северо-Казахстанской области от 03.01.2013 N 02.10-07-02-02)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29 апреля 2011 года № 163 «Об определении оптимальных сроков сева по видам субсидируемых приоритетных сельскохозяйственных культур на 2011 год» (зарегистрировано в Государственном реестре нормативных правовых актов Республики Казахстан № 13-11-211 от 10 мая 2011 года, опубликовано в газетах «Тайынша таңы» от 13 мая 2011 года, «Тайыншинские вести» от 13 мая 2011 года) следующего содержания:/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распространяется на правоотношения, возникшие с 29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2011 года № 207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по Тайыншинскому району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213"/>
        <w:gridCol w:w="38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(среднеспелая, среднепоздняя)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по 3 июня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среднеранняя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6 июня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среднепоздние сорта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среднеспелые сорта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5 июня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16 мая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5 июня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26 мая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18 мая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5 сентября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5 сентября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5 июня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10 июня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10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