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6b3" w14:textId="025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2011 года N 40/1. Зарегистрировано Департаментом юстиции Северо-Казахстанской области 25 января 2012 года N 13-10-148.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2105541,3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241306,1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6066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1842714,2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2124077,0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13067,9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43394,6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N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 в размере 100 %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100 %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и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Мамлютского района Северо-Казахстанской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Мамлютского района Северо-Казахстанской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областного </w:t>
      </w:r>
      <w:r>
        <w:rPr>
          <w:rFonts w:ascii="Times New Roman"/>
          <w:b w:val="false"/>
          <w:i w:val="false"/>
          <w:color w:val="000000"/>
          <w:sz w:val="28"/>
        </w:rPr>
        <w:t>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бюджет района на 2012 год в сумме 1476982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6267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3483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1580 тыс.тенге – на предоставление специальных социальных услуг, в том числе: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45225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12287,4 тысяч тенге – на реализацию Государственной программы развития образования Республики Казахстан на 2011-2020 годы (утверждена Указом Президента Республики Казахстан от 07 декабря 2010 года № 1118 «Об утверждении Государственной программы развития образования Республики Казахстан на 2011-2020 годы»),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4099,4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5000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12757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490 тысяч тенге – на повышение оплаты труда учителям, прошедшим повышение квалификации по учебным программам АОО «Назарбаев Интеллектуальные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20165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10207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–2974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1751 тысяч тенге – на решение вопросов обустройства аульных (сельских) округов в реализации мер по содействие экономическому развитию регионов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38622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38622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90000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25687,8 тысяч тенге – на развитие сельских населенных пунктов в рамках Программы занятости 2020 (утверждена Постановлением Республики Казахстан от 31 марта 2011 года № 316 «Об утверждении Программы занятости 2020»)»;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55000 тысяч тенге – на проектирование,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решениями маслихата Мамлютского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16.04.2012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06.08.2012 </w:t>
      </w:r>
      <w:r>
        <w:rPr>
          <w:rFonts w:ascii="Times New Roman"/>
          <w:b w:val="false"/>
          <w:i w:val="false"/>
          <w:color w:val="000000"/>
          <w:sz w:val="28"/>
        </w:rPr>
        <w:t>N 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04.12.2012 </w:t>
      </w:r>
      <w:r>
        <w:rPr>
          <w:rFonts w:ascii="Times New Roman"/>
          <w:b w:val="false"/>
          <w:i w:val="false"/>
          <w:color w:val="000000"/>
          <w:sz w:val="28"/>
        </w:rPr>
        <w:t>N 9/2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5494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299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12970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8000 тысяч тенге – на формирование уставного капитала ветеринарных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9000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347 тысяч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10000 тысяч тенге – на проведение капитального ремонта котельного оборудования в котельной Казахской школы-интерната в городе Мамлютка;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1007 тысяч тенге – на приобретение учебных пособий организациям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Мамлютского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16.04.2012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06.08.2012 </w:t>
      </w:r>
      <w:r>
        <w:rPr>
          <w:rFonts w:ascii="Times New Roman"/>
          <w:b w:val="false"/>
          <w:i w:val="false"/>
          <w:color w:val="000000"/>
          <w:sz w:val="28"/>
        </w:rPr>
        <w:t>N 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бюджетные кредиты из республиканского бюджета в сумме 14553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Мамлютского района Северо-Казахстанской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N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2012 год возврат трансфертов в областной бюджет в сумме 3219 тысяч тенге в связи с упразднением ревизионных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города районного значения,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оказание социальной помощи отдельным категориям нуждающихся граждан по видам на 2012 год в сумме 15107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Мамлютского района Северо-Казахстанской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средств, сложившихся на 1 января 2012 года в сумме 30335,6 тысяч тенге на расходы по бюджетным программам,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Мамлютского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2012 год в сумме 278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Мамлютского района Северо-Казахстанской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 Бикина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 Габбасов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Мамлютского района Северо-Казахстанской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N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853"/>
        <w:gridCol w:w="8093"/>
        <w:gridCol w:w="2193"/>
      </w:tblGrid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2105541,3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241306,1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273"/>
        <w:gridCol w:w="21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2124077,0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200733,3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674,6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1361495,2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1284764,4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7426,7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269635,1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227174,2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76511,5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-43394,6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73"/>
        <w:gridCol w:w="7573"/>
        <w:gridCol w:w="1773"/>
      </w:tblGrid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93"/>
        <w:gridCol w:w="7813"/>
        <w:gridCol w:w="177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93"/>
        <w:gridCol w:w="7473"/>
        <w:gridCol w:w="2013"/>
      </w:tblGrid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73"/>
        <w:gridCol w:w="7413"/>
        <w:gridCol w:w="20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Мамлютского района Северо-Казахстанской области от 02.11.2012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913"/>
        <w:gridCol w:w="823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16773,1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16773,1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13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53"/>
        <w:gridCol w:w="1673"/>
        <w:gridCol w:w="1713"/>
        <w:gridCol w:w="207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8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9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7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0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3286,0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053"/>
        <w:gridCol w:w="1653"/>
        <w:gridCol w:w="1653"/>
        <w:gridCol w:w="1773"/>
        <w:gridCol w:w="19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13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1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10920,6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33"/>
        <w:gridCol w:w="7653"/>
        <w:gridCol w:w="1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73"/>
        <w:gridCol w:w="1973"/>
        <w:gridCol w:w="1733"/>
        <w:gridCol w:w="1793"/>
        <w:gridCol w:w="23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3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9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733"/>
        <w:gridCol w:w="1873"/>
        <w:gridCol w:w="2053"/>
        <w:gridCol w:w="1713"/>
        <w:gridCol w:w="21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9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93"/>
        <w:gridCol w:w="7613"/>
        <w:gridCol w:w="1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913"/>
        <w:gridCol w:w="1953"/>
        <w:gridCol w:w="1773"/>
        <w:gridCol w:w="1773"/>
        <w:gridCol w:w="22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3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9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93"/>
        <w:gridCol w:w="1893"/>
        <w:gridCol w:w="1933"/>
        <w:gridCol w:w="1953"/>
        <w:gridCol w:w="21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9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13"/>
        <w:gridCol w:w="1033"/>
        <w:gridCol w:w="8173"/>
      </w:tblGrid>
      <w:tr>
        <w:trPr>
          <w:trHeight w:val="16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Мамлютского района Северо-Казахстанской области от 02.11.2012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933"/>
        <w:gridCol w:w="1953"/>
      </w:tblGrid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 парикмахерской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бюджета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медецинских учебных заведений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Мамлютского района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7853"/>
        <w:gridCol w:w="1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