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1eb6f" w14:textId="1f1e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2010 года N 28/2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28 октября 2011 года N 37/1. Зарегистрировано Департаментом юстиции Северо-Казахстанской области 18 ноября 2011 года N 13-10-143. Утратило силу - в связи с истечением срока действия (письмо маслихата Мамлютского района Северо-Казахстанской области от 11 июня 2012 года N 82)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в связи с истечением срока действия (письмо маслихата Мамлютского района Северо-Казахстанской области от 11.06.2012 N 82)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2010 года № 28/2 «О районном бюджете на 2011-2013 годы» (зарегистрировано в Реестре государственной регистрации нормативных правовых актов за № 13-10-129 от 21 января 2011 года, опубликовано 4 февраля 2011 года в газете «Знамя труда» № 6, «Солтүстік жұлдызы» № 6),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- 1843464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- 214410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- 5643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- 13280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- 1610131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Установить, что доходы районного бюджета формируется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неналоговых поступлений в местный бюджет;»;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Установить, что доходы районного бюджета формируются за счет следующих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Утвердить расходы на 2011 год на оказание социальной помощи отдельным категориям нуждающихся граждан в сумме 21566,2 тысяч тенге по видам;»;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 ,5, 7, 8 к указанному решению изложить в новой редакции согласно приложениям 1, 2, 3,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О. Бикина                                  А. Кошанов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 (ОЭФ)        Р. Габбасов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 октября 2011 года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2011 года № 37/1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28/2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73"/>
        <w:gridCol w:w="813"/>
        <w:gridCol w:w="7273"/>
        <w:gridCol w:w="1953"/>
      </w:tblGrid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1843464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214410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108114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108114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88334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1610131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1610131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1610131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13"/>
        <w:gridCol w:w="773"/>
        <w:gridCol w:w="7333"/>
        <w:gridCol w:w="197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1854509,9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167598,9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13883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13858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45215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90235,5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90020,5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17420,4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477,5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10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16074,9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5120,4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5120,4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4935,4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1237250,2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35658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26667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1200606,2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1141584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34768,2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113136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113136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18834,8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21566,2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336,3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17098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14436,1</w:t>
            </w:r>
          </w:p>
        </w:tc>
      </w:tr>
      <w:tr>
        <w:trPr>
          <w:trHeight w:val="10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центра занятости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19981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40736,9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23043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17693,9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3711,3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133,2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6889,4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84848,7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37603,5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37603,5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35095,4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13621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218,7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2811,3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11234,4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12149,8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6696,1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информации,укрепления государственности и формирования социального оптимизма граждан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249,7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175572,7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19168,7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13110,2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143723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бизнеса-2020"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6318,1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6318,1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6318,1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86393,7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86986,7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37986,7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37986,7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37986,7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фонда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-97439,6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97439,6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85498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85498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12534,6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12534,6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12534,6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2011 года № 37/1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28/2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 и каждого аульного (сельского) округа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813"/>
        <w:gridCol w:w="773"/>
        <w:gridCol w:w="7613"/>
        <w:gridCol w:w="17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90235,5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90235,5</w:t>
            </w:r>
          </w:p>
        </w:tc>
      </w:tr>
      <w:tr>
        <w:trPr>
          <w:trHeight w:val="12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90020,5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17693,9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17693,9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5918,0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1042,0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133,2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6889,4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3711,3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37603,5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37603,5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37603,5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дома культуры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27329,5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библиотеки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146518,9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2233"/>
        <w:gridCol w:w="1973"/>
        <w:gridCol w:w="1893"/>
        <w:gridCol w:w="1933"/>
        <w:gridCol w:w="185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</w:tr>
      <w:tr>
        <w:trPr>
          <w:trHeight w:val="159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</w:tr>
      <w:tr>
        <w:trPr>
          <w:trHeight w:val="43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12562,1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5847,7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7304,7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7578,7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8329,1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7430,0</w:t>
            </w:r>
          </w:p>
        </w:tc>
      </w:tr>
      <w:tr>
        <w:trPr>
          <w:trHeight w:val="117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12562,1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5847,7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7304,7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7578,7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8329,1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7430,0</w:t>
            </w:r>
          </w:p>
        </w:tc>
      </w:tr>
      <w:tr>
        <w:trPr>
          <w:trHeight w:val="120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12469,6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5845,2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7272,2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7576,2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8326,6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7427,5</w:t>
            </w:r>
          </w:p>
        </w:tc>
      </w:tr>
      <w:tr>
        <w:trPr>
          <w:trHeight w:val="46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24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7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4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13343,6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</w:p>
        </w:tc>
      </w:tr>
      <w:tr>
        <w:trPr>
          <w:trHeight w:val="117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13343,6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</w:p>
        </w:tc>
      </w:tr>
      <w:tr>
        <w:trPr>
          <w:trHeight w:val="46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0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46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70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4113,0</w:t>
            </w:r>
          </w:p>
        </w:tc>
      </w:tr>
      <w:tr>
        <w:trPr>
          <w:trHeight w:val="117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4113,0</w:t>
            </w:r>
          </w:p>
        </w:tc>
      </w:tr>
      <w:tr>
        <w:trPr>
          <w:trHeight w:val="70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4113,0</w:t>
            </w:r>
          </w:p>
        </w:tc>
      </w:tr>
      <w:tr>
        <w:trPr>
          <w:trHeight w:val="21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3213,0</w:t>
            </w:r>
          </w:p>
        </w:tc>
      </w:tr>
      <w:tr>
        <w:trPr>
          <w:trHeight w:val="24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4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25905,7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12465,2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11893,7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12371,7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10095,1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1833"/>
        <w:gridCol w:w="1993"/>
        <w:gridCol w:w="2013"/>
        <w:gridCol w:w="1953"/>
        <w:gridCol w:w="183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</w:tr>
      <w:tr>
        <w:trPr>
          <w:trHeight w:val="43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6558,7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6843,7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7655,7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6369,2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7634,2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6121,7</w:t>
            </w:r>
          </w:p>
        </w:tc>
      </w:tr>
      <w:tr>
        <w:trPr>
          <w:trHeight w:val="75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6558,7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6843,7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7655,7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6369,2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7634,2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6121,7</w:t>
            </w:r>
          </w:p>
        </w:tc>
      </w:tr>
      <w:tr>
        <w:trPr>
          <w:trHeight w:val="120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6556,2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6841,2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7653,2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6366,7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7631,7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6054,2</w:t>
            </w:r>
          </w:p>
        </w:tc>
      </w:tr>
      <w:tr>
        <w:trPr>
          <w:trHeight w:val="46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67,5</w:t>
            </w:r>
          </w:p>
        </w:tc>
      </w:tr>
      <w:tr>
        <w:trPr>
          <w:trHeight w:val="24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7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4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62,9</w:t>
            </w:r>
          </w:p>
        </w:tc>
      </w:tr>
      <w:tr>
        <w:trPr>
          <w:trHeight w:val="117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62,9</w:t>
            </w:r>
          </w:p>
        </w:tc>
      </w:tr>
      <w:tr>
        <w:trPr>
          <w:trHeight w:val="46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</w:tr>
      <w:tr>
        <w:trPr>
          <w:trHeight w:val="46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</w:p>
        </w:tc>
      </w:tr>
      <w:tr>
        <w:trPr>
          <w:trHeight w:val="70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7663,5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5051,0</w:t>
            </w:r>
          </w:p>
        </w:tc>
      </w:tr>
      <w:tr>
        <w:trPr>
          <w:trHeight w:val="117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7663,5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5051,0</w:t>
            </w:r>
          </w:p>
        </w:tc>
      </w:tr>
      <w:tr>
        <w:trPr>
          <w:trHeight w:val="70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7663,5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5051,0</w:t>
            </w:r>
          </w:p>
        </w:tc>
      </w:tr>
      <w:tr>
        <w:trPr>
          <w:trHeight w:val="21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6055,5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4305,0</w:t>
            </w:r>
          </w:p>
        </w:tc>
      </w:tr>
      <w:tr>
        <w:trPr>
          <w:trHeight w:val="24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</w:p>
        </w:tc>
      </w:tr>
      <w:tr>
        <w:trPr>
          <w:trHeight w:val="24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7666,7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7735,4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11773,7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14602,4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8839,7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11235,6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2011 года № 37/1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28/2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социальной помощи отдельным категориям нуждающихся граждан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053"/>
        <w:gridCol w:w="1713"/>
      </w:tblGrid>
      <w:tr>
        <w:trPr>
          <w:trHeight w:val="11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выплаты на санаторно-курортное лечение отдельным категориям граждан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Санаторно-курортное лечение участников и инвалидов ВОВ, лиц, приравненных по льготам и гарантиям к участникам и инвалидам ВОВ и другим категориям граждан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(бани, парикмахерские)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для обеспечения дополнительного питания гражданам, больным активным туберкулезом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233,7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льготное зубопротезирование участников и инвалидов Великой Отечественной войны и лиц, приравненных по льготам и гарантиям к участникам и инвалидам Великой Отечественной войны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103,9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подписку периодических изданий участникам и инвалидам Великой Отечественной войны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на коммунальные услуги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1603,3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на чествование в день Победы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социальной помощи в рамках программы по стимулированию рождаемости "Фонд поколений" за счет средств местного бюджета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2951,3</w:t>
            </w:r>
          </w:p>
        </w:tc>
      </w:tr>
      <w:tr>
        <w:trPr>
          <w:trHeight w:val="6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социальной помощи в рамках программы по стимулированию рождаемости "Фонд поколений" за счет целевых трансфертов из областного бюджета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14999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Социальные выплаты врачам и выпускникам медицинских учебных заведений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проезд больным активным туберкулезом к месту лечения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21566,2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2011 года № 37/1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28/2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по программе 464.003.000 "Общеобразовательное обучение"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3"/>
        <w:gridCol w:w="3393"/>
        <w:gridCol w:w="5033"/>
      </w:tblGrid>
      <w:tr>
        <w:trPr>
          <w:trHeight w:val="330" w:hRule="atLeast"/>
        </w:trPr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расходов,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15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1141584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1074028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