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53d" w14:textId="5024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27 декабря 2010 года N 447 "Об организации оплачиваемых общественных работ в Мамлютском районе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14 сентября 2011 года N 374. Зарегистрировано Департаментом юстиции Северо-Казахстанской области 11 октября 2011 года N 13-10-142.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27 декабря 2010 года № 447 «Об организации оплачиваемых общественных работ в Мамлютском районе в 2011 году» (зарегистрировано в Реестре государственной регистрации нормативных правовых актов 13 января 2011 года № 13-10-128, опубликовано в газетах: «Солтүстік жұлдызы» от 21 января 2011 года № 3 «Знамя труда», от 21 января 2011 года № 3)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«Перечень организаций, виды, объемы общественных работ» изложить в новой редакции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Биктимиров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Бекенов К.З.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«Мамлютский районный архив»     Рогачева О.Н.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управляющего Мамлютского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Комитета регистрационной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оказания правовой помощи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               Кусаинов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 «Мамлютский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территориальный отдел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Касенов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374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447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265"/>
        <w:gridCol w:w="2678"/>
        <w:gridCol w:w="4038"/>
        <w:gridCol w:w="1336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192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170000 метров квадратных. Посадка 200 деревьев, скашивание травы вдоль дорог-25000 метров квадратных, побелка 100 столбов. Уборка территории от снега 40000 метров кубических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- 55 метров кубических,  доставка и разгрузка угля - 50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850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200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350 деревьев, уборка территорий 300000 метров квадратных, чистка снега 120000 метров квадратных, скашивание травы вдоль дорог 15500 метров квадратных, вырубка ракиты 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- 55 метров кубических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750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«Аппарат акима Краснознаменско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200 деревьев, уборка территории населенных пунктов 155000 метров квадратных, чистка снега 50000 метров кубических, побелка 100 столбов, скашивание травы вдоль дорог - 25000 метров квадратных, вырубка ракиты - 8000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800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240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заготовке дров для малообеспеченных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- 45 метров кубических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подготовке и обработке документации для хранения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-95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130000 метров квадратных, чистка снега - 100000 метров кубических, посадка 200 деревьев, вырубка ракиты - 250 метров квадратных, побелка 20 опор, побелка 20 заборов - 200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280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297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 свалок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дорог в населенных пунктах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дров,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- 80 кубических метров, доставка и разгрузка угля-50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обработке и подготовке к хранению документации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150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450 дел, помощь в работе с текущими документами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- 300000 метров кубических, уборка от мусора - 150000 метров квадратных, побелка 150 заборов, 70 опор, скашивание травы вдоль обочин 10600 метров квадратных, покраска 10 скамеек, чистка фонтана, вскапывание 25 клумб, побелка, подрезка 65 деревьев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парков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мелиоратив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 а также работ, связанных с весенними паводками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65 сточных труб от мусора - 260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- 30 метров кубических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1100 дел, помощь в работе с документами ксерокопирование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Воскресеновско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 деревьев, подрезка 50 деревьев, уборка населенных пунктов 165000 метров квадратных, побелка деревьев-30 штук,,побелка столбов - 50 штук, скашивание травы вдоль дорог – 2500 метров квадратных, разбивка клумб – 200 метров квадратных, прополка клумб 200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- 50 метров кубических, доставка и разгрузка угля - 50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501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250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– 50000 метров кубических, благоустройство территорий – 150000 метров квадратных, посадка саженцев - 300 штук, разбивка 50 цветников, побелка 100 опор, побелка заборов - 500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- 70 метров кубических, помощь в доставке и разгрузке угля - 50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897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300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125000 метров квадратных, посадка 100 деревьев, скашивание травы вдоль дорог – 13000 метров квадратных, побелка 40 опор, побелка заборов – 125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- 15 метров кубических, доставка и разгрузка угля - 15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 в населенных пунктах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200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146000 метров квадратных, подрезка 30 деревьев, подрезка кустарников - 200 штук, побелка деревьев - 30 штук,посадка саженцев - 40штук, вскапывание клумб - 2500 метров квадратных, скашивание травы вдоль дорог 55000 метров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весеннее-осенними паводками - 5000 метров квадратных, строительство ледовых городков - 20 метров квадратных, очистка снега 7500 метров кубических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кормов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- 60 метров кубических, кормов - 60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 в населенных пунктах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Леденевского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175000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45 метров кубических, помощь в доставке и разгрузке угля - 110 тонн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500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- 120000 метров квадратных, посадка 15 деревьев, подрезка 15 деревьев, побелка 30 деревьев, побелка 200 столбов - 140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2800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делопроизводстве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750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территорий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- 150000 метров квадратных, посадка 200 деревьев, побелка 200 деревьев, скашивание травы - 25000 метров квадратных, уборка снега - 50000 метров кубических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 языке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800 документов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дорог в населенных пунктах (засыпка ям и выбоин подручным материалом, установка отмосток, ремонт подъездных путей)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 квадратных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"Мамлютский районный архив"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2250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Мамлютского района"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семьям. имеющим детей до 18 лет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850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Мамлютского района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мировании, обработке необходимых документов и в проведении работ по ведению баз данных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территориальный отдел Департамента по исполнению судебных актов Северо-Казахстанской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 в подшивке 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доставка корреспонденции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корреспонденции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Мамлютского района"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обслуживании и документировании регистрации населения по месту постоянного жительства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2150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филиал РГКП "Центр по недвижимости по Северо-Казахстанской Области"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документов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450 дел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