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0ffd" w14:textId="3930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июля 2011 года N 34/1. Зарегистрировано Департаментом юстиции Северо-Казахстанской области 15 августа 2011 года N 13-10-140. Утратило силу - в связи с истечением срока действия (письмо маслихата Мамлютского района Северо-Казахстанской области от 11 июня 2012 года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Мамлютского района Северо-Казахстанской области от 11.06.2012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28/2 «О районном бюджете на 2011-2013 годы» (зарегистрировано в Реестре государственной регистрации нормативных правовых актов за № 13-10-129 от 21 января 2011 года, опубликовано 4 февраля 2011 года в газете «Знамя труда» № 6, «Солтүстік жұлдызы»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- 1843464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- 216351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- 4000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- 1610131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- 1854509,9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Утвердить расходы на 2011 год на оказание социальной помощи отдельным категориям нуждающихся граждан в сумме 23757,4 тысяч тенге по видам;»;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7 к указанному решению изложить в новой редакции согласно приложению 3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14999 тыс.тенге – на выплату социальной помощи в рамках Программы по стимулированию рождаемости «Фонд поколений»;»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905 тысяч тенге на внедрение системы электронного документооборота».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5, 7 к указанному решению изложить в новой редакции согласно приложениям 1,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Знайко                                  А. Кошанов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2011 года № 34/1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33"/>
        <w:gridCol w:w="713"/>
        <w:gridCol w:w="7993"/>
        <w:gridCol w:w="16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1843464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1610131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33"/>
        <w:gridCol w:w="713"/>
        <w:gridCol w:w="7373"/>
        <w:gridCol w:w="20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1854509,9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163829,1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88914,1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88729,1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1234238,2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1197499,2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1138588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34450,2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119581,1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119581,1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23757,4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16556,1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83477,9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37044,5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34352,4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86393,7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86986,7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-97439,6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97439,6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2011 года № 34/1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93"/>
        <w:gridCol w:w="7413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88914,1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88914,1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88729,1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служащих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19916,5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37044,5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37044,5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593"/>
        <w:gridCol w:w="1473"/>
        <w:gridCol w:w="1813"/>
        <w:gridCol w:w="1913"/>
        <w:gridCol w:w="20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4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7173,3</w:t>
            </w:r>
          </w:p>
        </w:tc>
      </w:tr>
      <w:tr>
        <w:trPr>
          <w:trHeight w:val="7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7173,3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7173,3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409,7</w:t>
            </w:r>
          </w:p>
        </w:tc>
      </w:tr>
      <w:tr>
        <w:trPr>
          <w:trHeight w:val="6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409,7</w:t>
            </w:r>
          </w:p>
        </w:tc>
      </w:tr>
      <w:tr>
        <w:trPr>
          <w:trHeight w:val="5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268,7</w:t>
            </w:r>
          </w:p>
        </w:tc>
      </w:tr>
      <w:tr>
        <w:trPr>
          <w:trHeight w:val="73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58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73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28396,4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453"/>
        <w:gridCol w:w="1913"/>
        <w:gridCol w:w="2073"/>
        <w:gridCol w:w="1813"/>
        <w:gridCol w:w="17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7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67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</w:t>
            </w:r>
          </w:p>
        </w:tc>
      </w:tr>
      <w:tr>
        <w:trPr>
          <w:trHeight w:val="5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408,5</w:t>
            </w:r>
          </w:p>
        </w:tc>
      </w:tr>
      <w:tr>
        <w:trPr>
          <w:trHeight w:val="7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7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25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2011 года № 34/1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73"/>
        <w:gridCol w:w="2413"/>
      </w:tblGrid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 лечение отдельным категориям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другим категориям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(бани, парикмахерские)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подписку периодических изданий участникам и инвалидам Великой Отечественной войны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авиатуры в г. Астана для отдельных 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1656,4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чествование в день Победы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врачам и выпускникам медецинских учебных заведений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больным активным туберкулезом к месту лечения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