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13d4" w14:textId="26a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20 апреля 2011 года N 152 "Об определении оптимальных сроков сева и сроков предоставление заявок на включение в список получателей субсидий по каждому виду субсидируемых приоритетных сельскохозяйственных культур на проведение весенне-полевых работ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 июня 2011 года N 235. Зарегистрировано Управлением юстиции Мамлютского района Северо-Казахстанской области 28 июня 2011 года N 13-10-139.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апреля 2011 года № 152 «Об определении оптимальных сроков сева и сроков предоставление заявок на включение в список получателей субсидий по каждому виду субсидируемых приоритетных сельскохозяйственных культур на проведение весенне-полевых работ в 2011 году»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Гаджиева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28 мая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2011 года № 152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2011 года № 235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на проведение весенне-полевых работ в Мамлютском районе в 2011 году по каждому виду субсидируемых приоритетных сельскохозяйственных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083"/>
        <w:gridCol w:w="2788"/>
        <w:gridCol w:w="3194"/>
        <w:gridCol w:w="2917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работ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лесос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тепная,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Беловский, Пригородный, Становской, Ленинский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26.05-04.06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18.05-22.05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нинная, колочнос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тепная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Андреевский, 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Кзыласкер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Леденевский, 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Дубровинский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17.05-02.06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28.05-06.06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периоды посева озимой пшеницы, озимой ржи и основных овощных культур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6067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25.08-5.09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25.08-5.09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25.05-5.05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18.05-5.06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25.05-10.06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