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ddfb3" w14:textId="5fddf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24 декабря 2010 года N 28/2 "О районном бюджете на 2011-2013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Мамлютского района Северо-Казахстанской области от 16 мая 2011 N 32/5. Зарегистрировано Управлением юстиции Мамлютского района Северо-Казахстанской области 7 июня 2011 года N 13-10-136. Утратило силу - в связи с истечением срока действия (письмо маслихата Мамлютского района Северо-Казахстанской области от 11 июня 2012 года N 82)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- в связи с истечением срока действия (письмо маслихата Мамлютского района Северо-Казахстанской области от 11.06.2012 N 82)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106,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 № 95-IV,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№ 148 «О местном государственном управлении и самоуправлении в Республике Казахстан»,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24 декабря 2010 года № 28/2 «О районном бюджете на 2011-2013 годы» (зарегистрировано в Реестре государственной регистрации нормативных правовых актов за № 13-10-129 от 21 января 2011 года, опубликовано 4 февраля 2011 года в газете «Знамя труда» № 6, «Солтүстік жұлдызы» № 6)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подпункте 1)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«1825791» заменить цифрами «1833504»;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«4069» заменить цифрами «11782»;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подпункте 2)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«1836836,9» заменить цифрами «1844549,9»;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Приложения 1, 4, 5 к указанному решению изложить в новой редакции согласно приложениям 1, 2, 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 1 января 2011 года.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                                      (МРМ)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Н. Кулик                                   А. Кошанов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Исполняющая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начальника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«Отдел экономики и финансов Мамлютского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района Северо-Казахстанской области»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(ОЭФ)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«16» мая 2011 год                          А. Яковенко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16 мая 2011 года № 32/5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2010 года № 28/2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Мамлютский районный бюджет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753"/>
        <w:gridCol w:w="753"/>
        <w:gridCol w:w="8093"/>
        <w:gridCol w:w="1893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1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Доходы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1833504</w:t>
            </w:r>
          </w:p>
        </w:tc>
      </w:tr>
      <w:tr>
        <w:trPr>
          <w:trHeight w:val="3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212851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109114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109114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88877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55877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7288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 на транспортные средства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23412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</w:t>
            </w:r>
          </w:p>
        </w:tc>
      </w:tr>
      <w:tr>
        <w:trPr>
          <w:trHeight w:val="4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3537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</w:tr>
      <w:tr>
        <w:trPr>
          <w:trHeight w:val="8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4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11782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11782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11782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1604871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1604871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1604871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753"/>
        <w:gridCol w:w="853"/>
        <w:gridCol w:w="7653"/>
        <w:gridCol w:w="2093"/>
      </w:tblGrid>
      <w:tr>
        <w:trPr>
          <w:trHeight w:val="21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Затраты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1844549,9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161281,1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13290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13265</w:t>
            </w:r>
          </w:p>
        </w:tc>
      </w:tr>
      <w:tr>
        <w:trPr>
          <w:trHeight w:val="3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43263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42615</w:t>
            </w:r>
          </w:p>
        </w:tc>
      </w:tr>
      <w:tr>
        <w:trPr>
          <w:trHeight w:val="3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87801,1</w:t>
            </w:r>
          </w:p>
        </w:tc>
      </w:tr>
      <w:tr>
        <w:trPr>
          <w:trHeight w:val="5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87616,1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</w:p>
        </w:tc>
      </w:tr>
      <w:tr>
        <w:trPr>
          <w:trHeight w:val="3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16927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</w:t>
            </w:r>
          </w:p>
        </w:tc>
      </w:tr>
      <w:tr>
        <w:trPr>
          <w:trHeight w:val="10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15738</w:t>
            </w:r>
          </w:p>
        </w:tc>
      </w:tr>
      <w:tr>
        <w:trPr>
          <w:trHeight w:val="3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5799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5799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4899</w:t>
            </w:r>
          </w:p>
        </w:tc>
      </w:tr>
      <w:tr>
        <w:trPr>
          <w:trHeight w:val="5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9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1234311,2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35658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26667</w:t>
            </w:r>
          </w:p>
        </w:tc>
      </w:tr>
      <w:tr>
        <w:trPr>
          <w:trHeight w:val="7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021 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8991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1197551,2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1138588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34491,2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7061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</w:t>
            </w:r>
          </w:p>
        </w:tc>
      </w:tr>
      <w:tr>
        <w:trPr>
          <w:trHeight w:val="7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7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5443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3828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115437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115437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17741</w:t>
            </w:r>
          </w:p>
        </w:tc>
      </w:tr>
      <w:tr>
        <w:trPr>
          <w:trHeight w:val="9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12327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19684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16599</w:t>
            </w:r>
          </w:p>
        </w:tc>
      </w:tr>
      <w:tr>
        <w:trPr>
          <w:trHeight w:val="3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17500</w:t>
            </w:r>
          </w:p>
        </w:tc>
      </w:tr>
      <w:tr>
        <w:trPr>
          <w:trHeight w:val="100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4978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центра занятости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6312</w:t>
            </w:r>
          </w:p>
        </w:tc>
      </w:tr>
      <w:tr>
        <w:trPr>
          <w:trHeight w:val="5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социальных программ для населения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19403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41827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23043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2043</w:t>
            </w:r>
          </w:p>
        </w:tc>
      </w:tr>
      <w:tr>
        <w:trPr>
          <w:trHeight w:val="5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в рамках Программы занятости 2020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18784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6171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5108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</w:t>
            </w:r>
          </w:p>
        </w:tc>
      </w:tr>
      <w:tr>
        <w:trPr>
          <w:trHeight w:val="3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</w:t>
            </w:r>
          </w:p>
        </w:tc>
      </w:tr>
      <w:tr>
        <w:trPr>
          <w:trHeight w:val="3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6329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Культура, спорт, туризм и информационное пространство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81915,5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36896,5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36896,5</w:t>
            </w:r>
          </w:p>
        </w:tc>
      </w:tr>
      <w:tr>
        <w:trPr>
          <w:trHeight w:val="4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33172</w:t>
            </w:r>
          </w:p>
        </w:tc>
      </w:tr>
      <w:tr>
        <w:trPr>
          <w:trHeight w:val="3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13821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</w:tr>
      <w:tr>
        <w:trPr>
          <w:trHeight w:val="7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10173</w:t>
            </w:r>
          </w:p>
        </w:tc>
      </w:tr>
      <w:tr>
        <w:trPr>
          <w:trHeight w:val="3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</w:t>
            </w:r>
          </w:p>
        </w:tc>
      </w:tr>
      <w:tr>
        <w:trPr>
          <w:trHeight w:val="6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6043</w:t>
            </w:r>
          </w:p>
        </w:tc>
      </w:tr>
      <w:tr>
        <w:trPr>
          <w:trHeight w:val="3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11847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6697</w:t>
            </w:r>
          </w:p>
        </w:tc>
      </w:tr>
      <w:tr>
        <w:trPr>
          <w:trHeight w:val="7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информации,укрепления государственности и формирования социального оптимизма граждан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4900</w:t>
            </w:r>
          </w:p>
        </w:tc>
      </w:tr>
      <w:tr>
        <w:trPr>
          <w:trHeight w:val="3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7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174864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18890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12779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7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целевых трансфертов из республиканского бюджета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5411</w:t>
            </w:r>
          </w:p>
        </w:tc>
      </w:tr>
      <w:tr>
        <w:trPr>
          <w:trHeight w:val="3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143723</w:t>
            </w:r>
          </w:p>
        </w:tc>
      </w:tr>
      <w:tr>
        <w:trPr>
          <w:trHeight w:val="3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водного хозяйства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143723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5716</w:t>
            </w:r>
          </w:p>
        </w:tc>
      </w:tr>
      <w:tr>
        <w:trPr>
          <w:trHeight w:val="7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5716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6535</w:t>
            </w:r>
          </w:p>
        </w:tc>
      </w:tr>
      <w:tr>
        <w:trPr>
          <w:trHeight w:val="3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6535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6422</w:t>
            </w:r>
          </w:p>
        </w:tc>
      </w:tr>
      <w:tr>
        <w:trPr>
          <w:trHeight w:val="7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6422</w:t>
            </w:r>
          </w:p>
        </w:tc>
      </w:tr>
      <w:tr>
        <w:trPr>
          <w:trHeight w:val="3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6422</w:t>
            </w:r>
          </w:p>
        </w:tc>
      </w:tr>
      <w:tr>
        <w:trPr>
          <w:trHeight w:val="3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10975</w:t>
            </w:r>
          </w:p>
        </w:tc>
      </w:tr>
      <w:tr>
        <w:trPr>
          <w:trHeight w:val="3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4278</w:t>
            </w:r>
          </w:p>
        </w:tc>
      </w:tr>
      <w:tr>
        <w:trPr>
          <w:trHeight w:val="6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4278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"Дорожная карта бизнеса-2020"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</w:t>
            </w:r>
          </w:p>
        </w:tc>
      </w:tr>
      <w:tr>
        <w:trPr>
          <w:trHeight w:val="7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4877</w:t>
            </w:r>
          </w:p>
        </w:tc>
      </w:tr>
      <w:tr>
        <w:trPr>
          <w:trHeight w:val="7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4877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6318,1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6318,1</w:t>
            </w:r>
          </w:p>
        </w:tc>
      </w:tr>
      <w:tr>
        <w:trPr>
          <w:trHeight w:val="5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6318,1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Чистое бюджетное кредитование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86393,7</w:t>
            </w:r>
          </w:p>
        </w:tc>
      </w:tr>
      <w:tr>
        <w:trPr>
          <w:trHeight w:val="3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86986,7</w:t>
            </w:r>
          </w:p>
        </w:tc>
      </w:tr>
      <w:tr>
        <w:trPr>
          <w:trHeight w:val="3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49000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49000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49000</w:t>
            </w:r>
          </w:p>
        </w:tc>
      </w:tr>
      <w:tr>
        <w:trPr>
          <w:trHeight w:val="7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37986,7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37986,7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37986,7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</w:t>
            </w:r>
          </w:p>
        </w:tc>
      </w:tr>
      <w:tr>
        <w:trPr>
          <w:trHeight w:val="3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</w:t>
            </w:r>
          </w:p>
        </w:tc>
      </w:tr>
      <w:tr>
        <w:trPr>
          <w:trHeight w:val="5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фонда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</w:t>
            </w:r>
          </w:p>
        </w:tc>
      </w:tr>
      <w:tr>
        <w:trPr>
          <w:trHeight w:val="3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Сальдо по операциям с финансовыми активами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Дефицит (профицит) бюджета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-97439,6</w:t>
            </w:r>
          </w:p>
        </w:tc>
      </w:tr>
      <w:tr>
        <w:trPr>
          <w:trHeight w:val="3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Финансирование дефицита (использование профицита) бюджета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97439,6</w:t>
            </w:r>
          </w:p>
        </w:tc>
      </w:tr>
      <w:tr>
        <w:trPr>
          <w:trHeight w:val="3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85498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85498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85498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12534,6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12534,6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12534,6</w:t>
            </w:r>
          </w:p>
        </w:tc>
      </w:tr>
    </w:tbl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16 мая 2011 года № 32/5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2010 года № 28/2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инвестиционных проектов, финансируемых за счет целевых трансфертов и кредитов из республиканского и областного бюджетов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833"/>
        <w:gridCol w:w="853"/>
        <w:gridCol w:w="713"/>
        <w:gridCol w:w="7433"/>
        <w:gridCol w:w="1633"/>
      </w:tblGrid>
      <w:tr>
        <w:trPr>
          <w:trHeight w:val="21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 развития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215766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72043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72043</w:t>
            </w:r>
          </w:p>
        </w:tc>
      </w:tr>
      <w:tr>
        <w:trPr>
          <w:trHeight w:val="4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51043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51043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кредитов из республиканского бюджета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49000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2043</w:t>
            </w:r>
          </w:p>
        </w:tc>
      </w:tr>
      <w:tr>
        <w:trPr>
          <w:trHeight w:val="4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в рамках Программы занятости 2020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</w:p>
        </w:tc>
      </w:tr>
      <w:tr>
        <w:trPr>
          <w:trHeight w:val="6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143723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143723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водного хозяйства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143723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143723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разводящих сетей водопровода в г. Мамлютка (2 очередь)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143723</w:t>
            </w:r>
          </w:p>
        </w:tc>
      </w:tr>
    </w:tbl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16 мая 2011 года № 32/5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2010 года № 28/2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города районного значения и каждого аульного (сельского) округа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773"/>
        <w:gridCol w:w="853"/>
        <w:gridCol w:w="7873"/>
        <w:gridCol w:w="1713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10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87801,1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87801,1</w:t>
            </w:r>
          </w:p>
        </w:tc>
      </w:tr>
      <w:tr>
        <w:trPr>
          <w:trHeight w:val="124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обеспечению деятельности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87616,1</w:t>
            </w:r>
          </w:p>
        </w:tc>
      </w:tr>
      <w:tr>
        <w:trPr>
          <w:trHeight w:val="4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служащих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</w:p>
        </w:tc>
      </w:tr>
      <w:tr>
        <w:trPr>
          <w:trHeight w:val="2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</w:t>
            </w:r>
          </w:p>
        </w:tc>
      </w:tr>
      <w:tr>
        <w:trPr>
          <w:trHeight w:val="76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</w:t>
            </w:r>
          </w:p>
        </w:tc>
      </w:tr>
      <w:tr>
        <w:trPr>
          <w:trHeight w:val="9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</w:t>
            </w:r>
          </w:p>
        </w:tc>
      </w:tr>
      <w:tr>
        <w:trPr>
          <w:trHeight w:val="4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18784</w:t>
            </w:r>
          </w:p>
        </w:tc>
      </w:tr>
      <w:tr>
        <w:trPr>
          <w:trHeight w:val="78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18784</w:t>
            </w:r>
          </w:p>
        </w:tc>
      </w:tr>
      <w:tr>
        <w:trPr>
          <w:trHeight w:val="4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5108</w:t>
            </w:r>
          </w:p>
        </w:tc>
      </w:tr>
      <w:tr>
        <w:trPr>
          <w:trHeight w:val="4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</w:t>
            </w:r>
          </w:p>
        </w:tc>
      </w:tr>
      <w:tr>
        <w:trPr>
          <w:trHeight w:val="73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Содержание мест захоронений и погребение безродных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</w:t>
            </w:r>
          </w:p>
        </w:tc>
      </w:tr>
      <w:tr>
        <w:trPr>
          <w:trHeight w:val="73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6329</w:t>
            </w:r>
          </w:p>
        </w:tc>
      </w:tr>
      <w:tr>
        <w:trPr>
          <w:trHeight w:val="4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6171</w:t>
            </w:r>
          </w:p>
        </w:tc>
      </w:tr>
      <w:tr>
        <w:trPr>
          <w:trHeight w:val="73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36897</w:t>
            </w:r>
          </w:p>
        </w:tc>
      </w:tr>
      <w:tr>
        <w:trPr>
          <w:trHeight w:val="5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36897</w:t>
            </w:r>
          </w:p>
        </w:tc>
      </w:tr>
      <w:tr>
        <w:trPr>
          <w:trHeight w:val="73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36897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сельские дома культуры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26622,5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сельские библиотеки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10274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144583,6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33"/>
        <w:gridCol w:w="1813"/>
        <w:gridCol w:w="2073"/>
        <w:gridCol w:w="2113"/>
        <w:gridCol w:w="1793"/>
        <w:gridCol w:w="2373"/>
      </w:tblGrid>
      <w:tr>
        <w:trPr>
          <w:trHeight w:val="25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в разрезе сельских округов</w:t>
            </w:r>
          </w:p>
        </w:tc>
      </w:tr>
      <w:tr>
        <w:trPr>
          <w:trHeight w:val="1665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Мамлютка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Андреев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 сельский округ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Беловский сельский округ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Воскресе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новский сельский округ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Дубровин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 сельский округ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Кызыласкер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 сельский округ</w:t>
            </w:r>
          </w:p>
        </w:tc>
      </w:tr>
      <w:tr>
        <w:trPr>
          <w:trHeight w:val="45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12366,4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5549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7332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7448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8024,8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7105,3</w:t>
            </w:r>
          </w:p>
        </w:tc>
      </w:tr>
      <w:tr>
        <w:trPr>
          <w:trHeight w:val="1215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12366,4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5549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7332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7448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8024,8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7105,3</w:t>
            </w:r>
          </w:p>
        </w:tc>
      </w:tr>
      <w:tr>
        <w:trPr>
          <w:trHeight w:val="1245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12276,4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5549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7302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7448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8024,8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7105,3</w:t>
            </w:r>
          </w:p>
        </w:tc>
      </w:tr>
      <w:tr>
        <w:trPr>
          <w:trHeight w:val="495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75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14743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624,2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409,7</w:t>
            </w:r>
          </w:p>
        </w:tc>
      </w:tr>
      <w:tr>
        <w:trPr>
          <w:trHeight w:val="129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14743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624,2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409,7</w:t>
            </w:r>
          </w:p>
        </w:tc>
      </w:tr>
      <w:tr>
        <w:trPr>
          <w:trHeight w:val="495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5108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735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</w:tr>
      <w:tr>
        <w:trPr>
          <w:trHeight w:val="495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2769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563,2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268,7</w:t>
            </w:r>
          </w:p>
        </w:tc>
      </w:tr>
      <w:tr>
        <w:trPr>
          <w:trHeight w:val="735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6112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3309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3895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4071</w:t>
            </w:r>
          </w:p>
        </w:tc>
      </w:tr>
      <w:tr>
        <w:trPr>
          <w:trHeight w:val="123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6112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3309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3895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4071</w:t>
            </w:r>
          </w:p>
        </w:tc>
      </w:tr>
      <w:tr>
        <w:trPr>
          <w:trHeight w:val="735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6112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3309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3895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4071</w:t>
            </w:r>
          </w:p>
        </w:tc>
      </w:tr>
      <w:tr>
        <w:trPr>
          <w:trHeight w:val="24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4738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1821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3189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3171</w:t>
            </w:r>
          </w:p>
        </w:tc>
      </w:tr>
      <w:tr>
        <w:trPr>
          <w:trHeight w:val="24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255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27109,4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12038,0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11247,0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11967,0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9254,0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11586,0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53"/>
        <w:gridCol w:w="1753"/>
        <w:gridCol w:w="1673"/>
        <w:gridCol w:w="1853"/>
        <w:gridCol w:w="1973"/>
        <w:gridCol w:w="2433"/>
      </w:tblGrid>
      <w:tr>
        <w:trPr>
          <w:trHeight w:val="25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65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Краснозна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менский сельский округ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Леденев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 сельский округ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 сельский округ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Новомихай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ловский сельский округ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Пригород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сель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 округ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Становской сельский округ</w:t>
            </w:r>
          </w:p>
        </w:tc>
      </w:tr>
      <w:tr>
        <w:trPr>
          <w:trHeight w:val="450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6141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6579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7223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6303,5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7800,1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5929</w:t>
            </w:r>
          </w:p>
        </w:tc>
      </w:tr>
      <w:tr>
        <w:trPr>
          <w:trHeight w:val="1215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6141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6579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7223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6303,5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7800,1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5929</w:t>
            </w:r>
          </w:p>
        </w:tc>
      </w:tr>
      <w:tr>
        <w:trPr>
          <w:trHeight w:val="615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6141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6579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7223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6303,5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7800,1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5864</w:t>
            </w:r>
          </w:p>
        </w:tc>
      </w:tr>
      <w:tr>
        <w:trPr>
          <w:trHeight w:val="495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</w:tr>
      <w:tr>
        <w:trPr>
          <w:trHeight w:val="270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0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75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359,7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300,9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456,5</w:t>
            </w:r>
          </w:p>
        </w:tc>
      </w:tr>
      <w:tr>
        <w:trPr>
          <w:trHeight w:val="1290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359,7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300,9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456,5</w:t>
            </w:r>
          </w:p>
        </w:tc>
      </w:tr>
      <w:tr>
        <w:trPr>
          <w:trHeight w:val="495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</w:tr>
      <w:tr>
        <w:trPr>
          <w:trHeight w:val="495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279,7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267,9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408,5</w:t>
            </w:r>
          </w:p>
        </w:tc>
      </w:tr>
      <w:tr>
        <w:trPr>
          <w:trHeight w:val="735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3795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7429,5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5411</w:t>
            </w:r>
          </w:p>
        </w:tc>
      </w:tr>
      <w:tr>
        <w:trPr>
          <w:trHeight w:val="1230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3795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7429,5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5411</w:t>
            </w:r>
          </w:p>
        </w:tc>
      </w:tr>
      <w:tr>
        <w:trPr>
          <w:trHeight w:val="735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3795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7429,5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5411</w:t>
            </w:r>
          </w:p>
        </w:tc>
      </w:tr>
      <w:tr>
        <w:trPr>
          <w:trHeight w:val="240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3217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5821,5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4665</w:t>
            </w:r>
          </w:p>
        </w:tc>
      </w:tr>
      <w:tr>
        <w:trPr>
          <w:trHeight w:val="240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1608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</w:t>
            </w:r>
          </w:p>
        </w:tc>
      </w:tr>
      <w:tr>
        <w:trPr>
          <w:trHeight w:val="255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7745,0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7556,0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11315,0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14182,7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8787,0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11796,5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