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31ba" w14:textId="db631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сева и сроков предоставления заявок на включение в список получателей субсидий по каждому виду субсидируемых приоритетных сельскохозяйственных культур на проведение весенне-полевых работ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20 апреля 2011 года N 152. Зарегистрировано Управлением юстиции Мамлютского района Северо-Казахстанской области 24 мая 2011 года N 13-10-135. Утратило силу (письмо акима Мамлютского района Северо-Казахстанской области от 14 января 2013 года N 02-08-02-02/37)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акима Мамлютского района Северо-Казахстанской области от 14.01.2013 N 02-08-02-02/37)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сева на проведение весенне-полевых работ в Мамлютском районе в 2011 году, по каждому виду субсидируемых приоритетных сельскохозяйственных культур,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Срок предоставления заявок на включение в список получателей субсидий по видам субсидируемых приоритетных сельскохозяйственных культур, указанных в пункте 1 настоящего постановления, производится с 15 апреля по 10 мая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Гаджиева М.М.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15 апреля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Калиев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постановления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апреля 2011 года № 152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 на проведение весенне-полевых работ в Мамлютском районе в 2011 году по каждому виду субсидируемых приоритетных сельскохозяйственных культур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акимата акимата Мамлютского района Северо-Казахстанской области от 03.06.2011 </w:t>
      </w:r>
      <w:r>
        <w:rPr>
          <w:rFonts w:ascii="Times New Roman"/>
          <w:b w:val="false"/>
          <w:i w:val="false"/>
          <w:color w:val="ff0000"/>
          <w:sz w:val="28"/>
        </w:rPr>
        <w:t>N 235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2083"/>
        <w:gridCol w:w="2788"/>
        <w:gridCol w:w="3194"/>
        <w:gridCol w:w="2917"/>
      </w:tblGrid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Земледель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проведения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полевых работ</w:t>
            </w:r>
          </w:p>
        </w:tc>
      </w:tr>
      <w:tr>
        <w:trPr>
          <w:trHeight w:val="3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лесос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тепная,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ский, Беловский, Пригородный, Становской, Ленинский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пшеница, среднеспелая, среднепоздняя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17.05-30.05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среднеранняя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26.05-04.06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– среднепоздние сорта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– среднеспелые сорта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30.05-05.06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Овес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12.05-16.05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22.05-28.05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13.05-20.05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18.05-22.05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15.05-18.05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18.05-25.05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16.05-20.05</w:t>
            </w:r>
          </w:p>
        </w:tc>
      </w:tr>
      <w:tr>
        <w:trPr>
          <w:trHeight w:val="3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степ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нинная, колочнос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тепная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Андреевский, Воскресенов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ский, Кзыласкер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ский, Леденевский, Новомихайлов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ский, Дубровинский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пшеница, среднеспелая, среднепоздняя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17.05-02.06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среднеранняя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28.05-06.06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– среднепоздние сорта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– среднеспелые сорта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30.05-05.06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12.05-16.05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13.05-20.05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17.05-20.05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15.05-18.05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18.05-25.05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16.05-20.05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Оптимальные периоды посева озимой пшеницы, озимой ржи и основных овощных культур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3"/>
        <w:gridCol w:w="6067"/>
      </w:tblGrid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25.08-5.09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25.08-5.09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 (семена)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10.05-15.05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(семена)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10.05-15.05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25.05-5.05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Огурца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18.05-5.06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25.05-10.06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28.05-10.06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