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33826" w14:textId="19338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призыва граждан Республики Казахстан 1984-1993 годов рождения на срочную воинскую службу в апреле-июне и октябре-декабре 2011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Мамлютского района Северо-Казахстанской области от 17 марта 2011 года N 84. Зарегистрировано Управлением юстиции Мамлютского района Северо-Казахстанской области 31 марта 2011 года N 13-10-132. Утратило силу (письмо акима Мамлютского района Северо-Казахстанской области от 14 января 2013 года N 02-08-02-02/37)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(письмо акима Мамлютского района Северо-Казахстанской области от 14.01.2013 N 02-08-02-02/37)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19, </w:t>
      </w:r>
      <w:r>
        <w:rPr>
          <w:rFonts w:ascii="Times New Roman"/>
          <w:b w:val="false"/>
          <w:i w:val="false"/>
          <w:color w:val="000000"/>
          <w:sz w:val="28"/>
        </w:rPr>
        <w:t>статьи 23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№ 74 «О воинской обязанности и воинской службе», </w:t>
      </w:r>
      <w:r>
        <w:rPr>
          <w:rFonts w:ascii="Times New Roman"/>
          <w:b w:val="false"/>
          <w:i w:val="false"/>
          <w:color w:val="000000"/>
          <w:sz w:val="28"/>
        </w:rPr>
        <w:t>подпунктом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 марта 2011 года № 1163 «Об увольнении в запас военнослужащих срочной воинской службы, выслуживших установленный срок воинской службы и очередном призыве граждан Республики Казахстан на срочную воинскую службу в апреле-июне и октябре-декабре 2011 года»,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2006 года № 623 «Об утверждении Правил организации и проведения призыва граждан на воинскую службу»,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призыв на срочную воинскую службу в Вооруженные Силы Республики Казахстан, Внутренние войска Министерства внутренних дел Республики Казахстан, Комитет национальной безопасности Республики Казахстан, Республиканскую гвардию Республики Казахстан, Министерство по чрезвычайным ситуациям Республики Казахстан в апреле-июне и октябре-декабре 2011 года граждан мужского пола в возрасте от восемнадцати до двадцати семи лет, не имеющих права на отсрочку или освобождение от призыва, а также граждан, отчисленных из учебных заведений, не достигших двадцати семи лет и не выслуживших установленные сроки воинской службы по призыву.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Образовать призывную комиссию в составе: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07"/>
        <w:gridCol w:w="8893"/>
      </w:tblGrid>
      <w:tr>
        <w:trPr>
          <w:trHeight w:val="30" w:hRule="atLeast"/>
        </w:trPr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Дюсекин Амангельды Еркебуланович 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государственного учреждения «Отдел по делам обороны Мамлютского района Северо-Казахстанской области» председатель призывной комиссии (по согласованию)</w:t>
            </w:r>
          </w:p>
        </w:tc>
      </w:tr>
      <w:tr>
        <w:trPr>
          <w:trHeight w:val="30" w:hRule="atLeast"/>
        </w:trPr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Бекшенов Ерболат Муратович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 Мамлютского района, заместитель председателя призывной комиссии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 комиссии:</w:t>
            </w:r>
          </w:p>
        </w:tc>
      </w:tr>
      <w:tr>
        <w:trPr>
          <w:trHeight w:val="30" w:hRule="atLeast"/>
        </w:trPr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Кульбаев Ержан Мулдабекович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заместитель начальника государственного учреждения «Отдел внутренних дел Мамлютского района Департамента внутренних дел Северо-Казахстанской области» (по согласованию) </w:t>
            </w:r>
          </w:p>
        </w:tc>
      </w:tr>
      <w:tr>
        <w:trPr>
          <w:trHeight w:val="30" w:hRule="atLeast"/>
        </w:trPr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Кузина Тамара Ивановна 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заместитель главного врача коммунального государственного казенного предприятия «Мамлютская центральная районная больница акимата Северо-Казахстанской области Министерства здравоохранения Республики Казахстан», председатель медицинской комиссии (по согласованию) </w:t>
            </w:r>
          </w:p>
        </w:tc>
      </w:tr>
      <w:tr>
        <w:trPr>
          <w:trHeight w:val="30" w:hRule="atLeast"/>
        </w:trPr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Токарева Елена Петровна 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медицинская сестра коммунального государственного казенного предприятия «Мамлютская центральная районная больница акимата Северо-Казахстанской области Министерства здравоохранения Республики Казахстан», секретарь комиссии (по согласованию) </w:t>
            </w:r>
          </w:p>
        </w:tc>
      </w:tr>
    </w:tbl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Акимам сельских округов обеспечить доставку граждан для прохождения призывной медицинской и призывной комиссии и отправку для прохождения воинской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Рекомендовать коммунальному государственному казенному предприятию «Мамлютская центральная районная больница акимата Северо-Казахстанской области Министерства здравоохранения Республики Казахстан» (по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укомплектовать медицинскую комиссию квалифицированными врачами-специалистами и средними медицинским персоналом;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призывной пункт медикаментами, инструментарием и медицинским имуществом;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предусмотреть выделение необходимого количества мест для стационарного медицинского обследования граждан, направленных призывной комиссией.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Рекомендовать государственному учреждению «Отдел внутренних дел Мамлютского района Департамента внутренних дел Северо-Казахстанской области» (по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осуществить розыск и задержание лиц, уклоняющихся от выполнения воинской обязанности;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охрану общественного порядка на призывном пункте в период работы призывной комиссии и отправки граждан на областной сборный пункт.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Государственному учреждению «Отдел культуры, развития языков, физической культуры и спорта Мамлютского района Северо-Казахстанской области» в период призыва и отправки граждан на срочную воинскую службу на призывном пункте организовать встречи с ветеранами войн и труда, выступления коллективов художественной самодеятельности, демонстрацию кинофильмов по военно-патриотической тематике, организовать на призывном пункте проведение спортивно-массовых мероприятий и проверку физической подготовленности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Государственному учреждению «Отдел экономики и финансов Мамлютского района Северо-Казахстанской области» обеспечить своевременное финансирование расходов на мероприятия по призыву граждан на срочную воинскую службу за счет средств местного бюджета в пределах ассигнований, выделенных на эти цели.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Государственному учреждению «Аппарат акима Мамлютского района Северо-Казахстанской области» обеспечить своевременное исполнение расходов на призыв граждан на срочную воинскую службу, за счет средств местного бюджета в пределах ассигнований, выделенных на эти цели.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Рекомендовать государственному учреждению «Отдел по делам обороны Мамлютского района Северо-Казахстанской области» (по согласованию) для обеспечения организованного и качественного проведения призыва граждан на срочную воинскую службу использовать автотранспорт арендованного за счет средств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Контроль за исполнением настоящего постановления возложить на заместителя акима района Бекшенова Е.М.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Настоящее постановление вводится в действие со дня его первого официального опубликования.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Мамлютского района                    К. Калиев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по делам обороны Мамлютского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области»              А.Дюсекин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«Отдела внутренних дел Мамлютского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области»              А. Оспанов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Исполняющая обязанности главного врача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коммунального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предприятия на праве хозяйственного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ведения «Мамлютская центральная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районная больница»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Т. Кузина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