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ccd" w14:textId="1267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17 ноября 2011 года N 50. Зарегистрировано Департаментом юстиции Северо-Казахстанской области 22 ноября 2011 года N 13-9-143. Утратило силу решением акима района Магжана Жумабаева Северо-Казахстанской области от 14 января 2014 года N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района Магжана Жумабаева Северо-Казахстанской области от 14.01.2014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«О местном государственном управлении и самоуправлении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района Магжана Жумабаева Северо-Казахстанской области 66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Маяковского, 16, здание Булаевской средней школы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Шоферская четная сторона от улицы Юбилейная до улицы Пионерская, улица Пионерская № 44, 46, 48, 50, 52, 54,улица Восточная в районе пограничной заставы, улицы Чехова, Московская, Маяковского, Островского, Молодежная, Тельмана, Сутюшева, Линейная, Кирпичная, Деповская, Попова, Кошевого, Заводская, Шоссейная, Жумабаева, Водопроводная, проезд Кошевого, проезд Заводской;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Комарова, 16, здание Булаевской средней школы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Шоферская нечетная сторона от улицы Юбилейная до улицы Пионерская, улица Пионерская с № 1 по № 42 включительно, улица Целинная от выезда на село Медвежка до улицы Гоголя, улицы Комарова, Южная, Спортивная, Школьная, Энергетиков, от улицы Южная до конца на юг - улицы Береговая, Кунанбаева, Молдагуловой,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Муканова, 34, здание Булаевской школы-гимназии имени Батыр Баяна;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Юбилейная нечетная сторона от Деповской до улицы Целинная, улица Юбилейная четная сторона от улицы Целинная до улицы Береговая, улица Целинная с № 16 по № 28 до улицы Гоголя, улицы Гоголя, Маметовой, Лихачева, улица Чкалова четная сторона от улицы Набережная до улицы 2 Западная, от улицы Чкалова до улицы Южная: улицы Береговая, Кунанбаева, Молдагуловой, Алтынсарина, от улицы Чкалова до конца на юг: улицы Батыр Баяна, Чапаева, Комсомольская, Пятилетка, Шевченко, Ленинградская, Жабаева, 1 Западная, 2 Западная, 3 Западная, а также улицы Зеленая, Медиков, Луговая, Мира, Полевая, Новая, Тахира Мусаева, Никулина;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Целинная, 2, здание клуба товарищества с ограниченной ответственностью «Булаевский элеватор»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Чкалова нечетная сторона от улицы Набережная до улицы 2 Западная, улицы (от железнодорожного полотна до улицы Чкалова) - 1 Западная, 2 Западная, Жабаева, Ленинградская, Шевченко, Пятилетка, Комсомольская, Чапаева, Батыр Баяна, Алтынсарина, Молдагуловой, Кунанбаева, Береговая, Набережная, а также улицы Киреева, Пушкина, Первомайская, Муканова, Вокзальная, переулок Элеваторный, улицы Элеваторная, Рабочая, Озерная, Кабельный участок, Привокзальная площадь, улица Целинная №№ домов 3, 3а, 5, 7, 9, 11, 13, 15, 17, улица Восточная №№ домов 3а, 6, 8,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Строительная, 36, здание учебно-производственного комбината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Мичурина нечетная сторона от железнодорожного полотна до конца на север, улицы Привокзальная, Садовая, Степная, Буденного, Старо-Лесная, Ново-Лесная, Северная, Дорожная от улицы Мичурина нечетная сторона до конца на запад, улицы Урожайная, Шухова, Плеханова, Интернациональная, Панфилова, Строительная;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улица Буденного, 10, здание Булаевской средней школы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улица Мичурина четная сторона от железнодорожного полотна до конца на север, улицы Привокзальная, Садовая, Степная, Буденного, Старо-Лесная, Ново-Лесная, Северная, Дорожная от улицы Мичурина четная сторона до конца на восток, улицы Кутузова, Суворова, Валиханова, Горького, Толстого, Столбовая, Лермонтова, Сенная, Амангельды, Некрасова, переулок Школьный;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город Булаево, Нефтеплощадка, здание столовой;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город Булаево, Нефтеплощадка, Заготскот;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Медвежка, улица Школьная, 19, здание Медвежинской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Медвежка;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Полтавка, здание Полтавской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Хлеборобное, здание Хлеборобской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Хлеборобное;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Александровка, здание Александровской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Александровка;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Алуа, здание Альвинской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Алуа;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Бастомар, здание Бастомарской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Бастомар, село Екатериновка;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Возвышенка улица Ленина,5,здание Возвышенской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с севера на юг улица Жумабаева - нечетная сторона, улица Ворошилова – нечетная сторона, улицы Валиханова, Шаталова, Королева, переулок Королева, Гагарина, Степная, Советская, Строительная, Рабочая, ОзҰрная, Чапаева, Садовая, Ленина, Октябрьская, Кирова, Первомайская, Школьная, Восточная, улица Калинина четная сторона - от дома № 10 до дома № 2а, нечетная сторона – от дома № 57 до дома № 23,улица Южная - нечетная сторона – от дома № 55 до территории крестьянского хозяйства Симченко Т.Е., четная сторона – от дома № 68 до дома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Возвышенка, улица Промышленная, 3, здание конторы акционерного общества «Северо-Казахстанская распределительная электросетевая компания»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Возвышенка, улица Магжана Жумабаева – четная сторона, улица Ворошилова - четная сторона, улицы Юбилейная, Водников, Свердлова, Энергетиков, Западная, Береговая, Мира, Молодежная, Интернациональная, Чкалова, Целинная, улица Калинина - четная сторона – от дома № 2 до улицы Береговой, нечетная сторона - от дома № 21 до дома № 3,улица Южная нечетная сторона - от дома № 23 до дома № 7, четная сторона – от дома № 28 до дома № 2,село Изобильное;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Малая Возвышенка, здание Маловозвышенской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Малая Возвышенка;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Гаврино, здание Гавринской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Гаврино;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Зарослое, здание бывшей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Зарослое;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Золотая Нива, здание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Золотая Нива;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Караганды, здание Карагандинской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Каракога, здание Карагугинской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Каракога;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Чистое, здание Чистянской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Образец, здание Образцовской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Образец;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Конюхово, здание Конюховской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Конюхово, село Камышлово;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Куломзино, здание Куломзинской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Куломзино;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Лебяжье, здание Лебяжинской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Лебяжье, село Круглое;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Куралай, здание Красно-Казахстанской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Куралай;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Майбалык, здание Майбалыкской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Майбалык;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Сейфолла, здание Сейфулинской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Сейфолла;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Молодежное, здание Молодежной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Молодежное;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Сартомар, здание Сартомарского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Сартомар;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Молодогвардейское, здание Молодогвардейской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Молодогвардейское;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Надежка, здание Надеждинской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Надежка;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Дюсеке, здание Дюсекенской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Дюсеке;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Еремеевка, здание Еремеевской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Еремеевка;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Бинаш, здание Беняшской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Бинаш;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Октябрьское, здание Октябрьской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Октябрьское, село Суворовка;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Мичурино, здание Мичуринской начальной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Хлебороб, здание Хлеборобовской неполной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Хлебороб;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Писаревка, здание Писаревской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Писаревка;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Веселовка, здание конторы акционерного общества «Писаревское»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Веселовка;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аул Байшилик, здание Ленинской неполной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Байшилик;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Полудино, здание Полудинского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Полудино, село Скворцовка;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станция Ярмы, здание табельного участка федерального государственного унитарного предприятия «Южно-Уральская железная дорога» дочернего предприятия «Петропавловское отделение»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станция Ярмы;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село Ганькино, здание Ганькинской неполной средней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Ганькино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избирательного участка: станция Ганькино, здание табельного участка федерального государственного унитарного предприятия «Южно-Уральская железная дорога» дочернего предприятия «Петропавловское отделение»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станция Ганькино;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Пролетарка, здание Пролетарской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Пролетарка, село Тельман, село Моховое, село Барашки;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Советское, здание Советской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Советское, село Селекты;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Придорожное, здание Придорожной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Придорожное;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Таманское, клуб товарищества с ограниченной ответственностью «Таманское»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Таманское;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Пулеметовка, здание конторы товарищества с ограниченной ответственностью «Таманское»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Пулеметовка;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Узынколь, здание Узункольской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Узынколь;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Шандак, здание медицинского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Шандак;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Косколь, здание Коскольской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Косколь;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Успенка, здание Успенской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Успенка;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Рощино, здание Рощинской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Рощино;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Сулышок, здание Энбекши-Казахской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Сулышок;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Уваково, здание Лесхозовской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Уваково, село Косколь;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Байтерек, здание Фурмановской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Новый Быт, здание Ново-бытовской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Новый Быт;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Рявкино, здание бывшей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Рявкино;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Новотроицкое, здание Колосовской неполной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Новотроицкое;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Чистовское, здание конторы товарищества с ограниченной ответственностью «Чистовский»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Чистовское;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Урожайное, здание конторы товарищества с ограниченной ответственностью «Чистовский»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Урожайное;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Тищенко, здание конторы товарищества с ограниченной ответственностью «Чистовский»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Тищенко, село Украинка;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Ногайбай, здание конторы крестьянского хозяйства «Ногайбай»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Ногайбай;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Аубакирова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17 ноября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С. Заев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