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e7be" w14:textId="829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22 июня 2011 года N 33-1. Зарегистрировано Департаментом юстиции Северо-Казахстанской области 19 июля 2011 года N 13-9-136.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2011-2013 годы от 24 декабря 2010 года № 29-1 (зарегистрировано в Реестре государственной регистрации нормативных правовых актов от 25 января 2011 года за № 13-9-128, опубликовано в районных газетах «Вести» № 7 от 18 февраля 2011 года, «Мағжан Жұлдызы» № 7 от 18 февраля 2011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«2 794 839» заменить цифрой «2 808 233»;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«316 002» заменить цифрой «322 396»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«1 235» заменить цифрой «4 235»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«5 000» заменить цифрой «9 000»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«2 873 366,4» заменить цифрой «2 886 760,4»;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8 к указанному решению изложить в новой редакции согласно приложениям 1, 2, 3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Якушев 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 финансов      М. Омарова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5"/>
        <w:gridCol w:w="7466"/>
        <w:gridCol w:w="25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2 808 233,0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322 396,0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137 284,0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70 460,0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93"/>
        <w:gridCol w:w="753"/>
        <w:gridCol w:w="727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2886760,4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261 782,5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182 707,5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182 134,8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1 859 359,0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1 859 359,0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1 694 616,0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108 625,9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52 135,5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52 135,5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32 786,4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их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5 542,7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25 141,0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-118 045,5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118 045,5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33-1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53"/>
        <w:gridCol w:w="7133"/>
        <w:gridCol w:w="207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397 695,1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298 605,1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33-1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7693"/>
        <w:gridCol w:w="1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182707,5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182707,5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182134,8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13"/>
        <w:gridCol w:w="1293"/>
        <w:gridCol w:w="1513"/>
        <w:gridCol w:w="1273"/>
        <w:gridCol w:w="1393"/>
        <w:gridCol w:w="1293"/>
        <w:gridCol w:w="1353"/>
        <w:gridCol w:w="13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53"/>
        <w:gridCol w:w="1573"/>
        <w:gridCol w:w="1373"/>
        <w:gridCol w:w="1313"/>
        <w:gridCol w:w="1313"/>
        <w:gridCol w:w="1513"/>
        <w:gridCol w:w="169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33"/>
        <w:gridCol w:w="1353"/>
        <w:gridCol w:w="1333"/>
        <w:gridCol w:w="1293"/>
        <w:gridCol w:w="1473"/>
        <w:gridCol w:w="1493"/>
        <w:gridCol w:w="187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19807,0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19807,0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