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c5f0" w14:textId="b1fc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 в селе Прибрежное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 ноября 2011 года N 80. Зарегистрировано Департаментом юстиции Северо-Казахстанской области 29 ноября 2011 года N 13-8-153.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Прибрежного сельского округа Кызылжарского района Северо-Казахстанской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учетом мнения населения села Прибрежное,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 в селе Прибрежное Кызылжарского района Северо-Казахстанской области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Кызылжарского района и вводится в действие по истечении 10 дней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"Кызылжарский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Грибова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"Кызылжарский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от 02 ноября 2011 года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Прибрежное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Агынтай батыра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- улица Жамбыла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Жанажол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Жастар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Шагын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Советская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- улица Бостандыкская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- улица Достык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- улица Шаймергенова Л.Ш.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- улица Интернациональная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- улица Енбек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 - улица Наурыз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 - улица М. Жумабаева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Четырнадцатая улица - улица Саясат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Пятнадцатая улица - улица Токарева Н.И.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Шестнадцатая улица - улица Есильская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Семнадцатая улица - улица Дербес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