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1b705" w14:textId="a41b7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районного маслихата от 28 марта 2011 года N 33/3 "О предоставлении подъемного пособия и социальной поддержки для приобретения жилья специалистам здравоохранения, образования, социального обеспечения, культуры и спорта, прибывшим для работы и проживания в сельские населенные пункты Кызылжарского района в 2011 году"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Кызылжарского района Северо-Казахстанской области от 19 сентября 2011 года N 39/10. Зарегистрировано Департаментом юстиции Северо-Казахстанской области 17 октября 2011 года N 13-8-150. Утратило силу - решением маслихата Кызылжарского района Северо-Казахстанской области от 16 апреля 2012 года N 4/4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- решением маслихата Кызылжарского района Северо-Казахстанской области от 16.04.2012 N 4/4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нормативных правовых актах» от 24 марта 1998 года № 213,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01 июля 2011 года № 753 «О внесении изменения в постановление Правительства Республики Казахстан от 18 февраля 2009 года № 183 « Об утверждении размеров и Правил предоставления мер социальной поддержки специалистам здравоохранения, образования, социального обеспечения, культуры и спорта, прибывшим для работы и проживания в сельские населенные пункты», Қызылжарский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28 марта 2011 года № 33/3 «О предоставлении подъемного пособия и социальной поддержки для приобретения жилья специалистам здравоохранения, образования, социального обеспечения, культуры и спорта, прибывшим для работы и проживания в сельские населенные пункты Кызылжарского района в 2011 году» (зарегистрировано в Реестре государственной регистрации нормативных правовых актов от 14 апреля 2011 года № 13-8-142 опубликовано в газетах «Қызылжар» от 22 апреля 2011 года № 18, «Маяк» от 22 апреля 2011 года № 17)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Предоставить специалистам здравоохранения, образования, социального обеспечения, культуры и спорта прибывшим для работы и проживания в сельские населенные пункты Кызылжарского района в 2011 году социальную поддержку для приобретения жилья в виде бюджетного кредита в сумме заявленной специалистом, но не превышающей одну тысячу пятисоткратный размер месячного расчетного показателя на момент подачи заявления.».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со дня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А. Недра                                   А. Молдахметова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«Кызылжарский районный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отдел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ветеринарии»                             У. Умаров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«Кызылжарский районный отдел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экономики и бюджетного планирования        А. Фролова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