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ceb4" w14:textId="442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июля 2011 года N 37/1. Зарегистрировано Департаментом юстиции Северо-Казахстанской области 19 августа 2011 года N 13-8-149.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31/1 «О районном бюджете на 2011-2013 годы» (зарегистрировано в Реестре государственной регистрации нормативных правовых актов 12 января 2011 года № 13-8-138, опубликовано в газетах «Қызылжар» от 3 февраля 2011 года № 7, «Маяк» от 4 февраля 2011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- 3 601 457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- 359 937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- 6 972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- 3 199 113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- 4 098 929,2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- 39 600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- 39 600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85 632 тысяч тенге -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«24 500 тысяч тенге - на строительство и (или) приобретение жилья в соответствии с Программой занятости 2020;»;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3 457 тысяч тенге - на заработную плату с отчислениями организациям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33 000 тысяч тенге - формирование или увеличение уставного капитала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27 414 тысяч тенге - строительство центрального парка культуры и отдыха и площади Независимости в ауле Бесколь;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33 000 тысяч тенге - реконструкция здания гаража под котельную и тепловых сетей в поселке Нефтяников села Петерфельд;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905 тысяч тенге - на внедрение системы электронного документооборота (СЭД).»;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Габдулин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37/1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27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3 601 457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359 937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33"/>
        <w:gridCol w:w="711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4 098 929,2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1 893 608,3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1 802 756,3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1 731 447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1 017 502,2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923 443,2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37/1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13"/>
        <w:gridCol w:w="8013"/>
        <w:gridCol w:w="1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273"/>
        <w:gridCol w:w="1193"/>
        <w:gridCol w:w="1253"/>
        <w:gridCol w:w="1213"/>
        <w:gridCol w:w="1373"/>
        <w:gridCol w:w="1293"/>
        <w:gridCol w:w="13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7733"/>
        <w:gridCol w:w="1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153"/>
        <w:gridCol w:w="1173"/>
        <w:gridCol w:w="1073"/>
        <w:gridCol w:w="1273"/>
        <w:gridCol w:w="1173"/>
        <w:gridCol w:w="1293"/>
        <w:gridCol w:w="1113"/>
        <w:gridCol w:w="1293"/>
        <w:gridCol w:w="12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