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6265" w14:textId="4c56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29 апреля 2011 года № 214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 июня 2011 года N 256. Зарегистрировано Управлением юстиции Кызылжарского района Северо-Казахстанской 2 июня 2011 года N 13-8-148.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г.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с учетом рекомендаций товарищества с ограниченной ответственностью «Северо-Казахстанская сельскохозяйственная опытная станция» № 77 от 26 мая 2011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29 апреля 2011 года № 214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в 2011 год» (зарегистрировано в Реестре государственной регистрации нормативных правовых актов за № 13-8-146 от 3 мая 2011 года, опубликовано в газетах «Қызылжар» № 20 от 6 мая 2011 года, «Маяк» № 19 от 6 мая 2011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«Яровая пшеница среднеранняя» в графе «Оптимальные сроки проведения посева сельскохозяйственных культур» цифры «01.06» заменить цифрами «06.06» и «03.06» заменить цифрами «08.06».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Рамазанов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В. Редин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