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01ed" w14:textId="adc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 мая 2011 года N 34/1. Зарегистрировано Управлением юстиции Кызылжарского района Северо-Казахстанской области 23 мая 2011 года N 13-8-147.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31/1 «О районном бюджете на 2011-2013 годы» (зарегистрировано в Реестре государственной регистрации нормативных правовых актов 12 января 2011 года № 13-8-138, опубликовано в газетах «Қызылжар» от 3 февраля 2011 года № 7, «Маяк» от 4 февраля 2011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«4 027 411,2» заменить цифрами «4 025 111,2»;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«19 300» заменить цифрами «21 600»;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«19 300» заменить цифрами «21 600»;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1,4,6 к указанному решению изложить в новой редакции согласно приложениям 1,2,3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 </w:t>
      </w: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   А.Молдахметова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1233"/>
        <w:gridCol w:w="615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3 509 639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5493"/>
        <w:gridCol w:w="23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4 025 111,2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250 379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1 907 967,3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60 406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1 830 028,3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1 758 861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947 780,2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923 443,2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568 792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34/1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13"/>
        <w:gridCol w:w="933"/>
        <w:gridCol w:w="6133"/>
        <w:gridCol w:w="2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233"/>
        <w:gridCol w:w="2513"/>
        <w:gridCol w:w="205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6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253"/>
        <w:gridCol w:w="2293"/>
        <w:gridCol w:w="231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681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133"/>
        <w:gridCol w:w="2733"/>
        <w:gridCol w:w="2273"/>
        <w:gridCol w:w="2313"/>
      </w:tblGrid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6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113"/>
        <w:gridCol w:w="2493"/>
        <w:gridCol w:w="2233"/>
        <w:gridCol w:w="2373"/>
      </w:tblGrid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34/1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 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33"/>
        <w:gridCol w:w="1233"/>
        <w:gridCol w:w="5253"/>
        <w:gridCol w:w="23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