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17d0" w14:textId="bea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29 апреля 2011 года N 214. Зарегистрировано Управлением юстиции Кызылжарского района Северо-Казахстанской области 3 мая 2011 года N 13-8-146.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№ 221 от 4 марта 2011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Кызылжарскому району в 2011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Рамазанов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от 29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Кызылжарского района Северо-Казахстанской области от 1.06.2011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240"/>
        <w:gridCol w:w="3786"/>
        <w:gridCol w:w="3082"/>
        <w:gridCol w:w="864"/>
      </w:tblGrid>
      <w:tr>
        <w:trPr>
          <w:trHeight w:val="72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с/х культур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лесостепная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колочно-степная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поздняя, среднес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пелая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17.05 - 27.05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17.05 - 30.05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26.05 - 06.06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28.05 - 08.06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12.05 - 16.05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12.05 - 16.05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22.05 - 28.05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13.05 - 20.05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13.05 - 20.05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22.05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20.05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нечник на 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лосемена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25.05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16.05.- 30.05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16.05.- 30.05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трава, просо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