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49ef" w14:textId="2c84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Кызылжарского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Кызылжарского района Северо-Казахстанской области от 28 марта 2011 года N 33/7. Зарегистрировано Управлением юстиции Кызылжарского района Северо-Казахстанской области 15 апреля 2011 года N 13-8-144. Утратило силу - решением маслихата Кызылжарского района Северо-Казахстанской области от 30 июля 2012 года N 7/5</w:t>
      </w:r>
    </w:p>
    <w:p>
      <w:pPr>
        <w:spacing w:after="0"/>
        <w:ind w:left="0"/>
        <w:jc w:val="both"/>
      </w:pPr>
      <w:bookmarkStart w:name="z1" w:id="0"/>
      <w:r>
        <w:rPr>
          <w:rFonts w:ascii="Times New Roman"/>
          <w:b w:val="false"/>
          <w:i w:val="false"/>
          <w:color w:val="ff0000"/>
          <w:sz w:val="28"/>
        </w:rPr>
        <w:t>
      Сноска. Утратило силу - решением маслихата Кызылжарского района Северо-Казахстанской области от 30.07.2012 N 7/5 (вводится в действие со дня подписания)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 2247 «О льготах и социальной защите участников, инвалидов Великой Отечественной войны и лиц, приравненных к ним», Кызылжарский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гражданам Кызылжарского района:</w:t>
      </w:r>
      <w:r>
        <w:br/>
      </w:r>
      <w:r>
        <w:rPr>
          <w:rFonts w:ascii="Times New Roman"/>
          <w:b w:val="false"/>
          <w:i w:val="false"/>
          <w:color w:val="000000"/>
          <w:sz w:val="28"/>
        </w:rPr>
        <w:t>
      1) участникам и инвалидам Великой Отечественной войны на посещение бани, парикмахерские услуги в размере 400 тенге ежемесячно;</w:t>
      </w:r>
      <w:r>
        <w:br/>
      </w:r>
      <w:r>
        <w:rPr>
          <w:rFonts w:ascii="Times New Roman"/>
          <w:b w:val="false"/>
          <w:i w:val="false"/>
          <w:color w:val="000000"/>
          <w:sz w:val="28"/>
        </w:rPr>
        <w:t>
      2) участникам Великой Отечественной войны, инвалидам Великой Отечественной войны, лицам, приравненным по льготам и гарантиям к участникам Великой Отечественной войны, лицам, приравненным по льготам и гарантиям к инвалидам Великой Отечественной войны постоянно проживающим на территории Кызылжарского района на зубопротезирование в размере стоимости представленной счет-фактуры (кроме драгоценных металлов и протезов из металлокерамики, металлопластики, металлоакрила) один раз в год;</w:t>
      </w:r>
      <w:r>
        <w:br/>
      </w:r>
      <w:r>
        <w:rPr>
          <w:rFonts w:ascii="Times New Roman"/>
          <w:b w:val="false"/>
          <w:i w:val="false"/>
          <w:color w:val="000000"/>
          <w:sz w:val="28"/>
        </w:rPr>
        <w:t>
      3) студентам–сиротам на оплату обучения, постоянно проживающим на территории Кызылжарского района, не достигшим двадцатитрехлетнего возраста, обучающимся в высших учебных заведениях Северо-Казахстанской области по очной форме обучения, не ставших обладателями государственных общеобразовательных грантов и кредитов.</w:t>
      </w:r>
      <w:r>
        <w:br/>
      </w:r>
      <w:r>
        <w:rPr>
          <w:rFonts w:ascii="Times New Roman"/>
          <w:b w:val="false"/>
          <w:i w:val="false"/>
          <w:color w:val="000000"/>
          <w:sz w:val="28"/>
        </w:rPr>
        <w:t>
</w:t>
      </w:r>
      <w:r>
        <w:rPr>
          <w:rFonts w:ascii="Times New Roman"/>
          <w:b w:val="false"/>
          <w:i w:val="false"/>
          <w:color w:val="000000"/>
          <w:sz w:val="28"/>
        </w:rPr>
        <w:t>
      2. Определить что:</w:t>
      </w:r>
      <w:r>
        <w:br/>
      </w:r>
      <w:r>
        <w:rPr>
          <w:rFonts w:ascii="Times New Roman"/>
          <w:b w:val="false"/>
          <w:i w:val="false"/>
          <w:color w:val="000000"/>
          <w:sz w:val="28"/>
        </w:rPr>
        <w:t>
      1) ежемесячная социальная помощь для посещения бань и парикмахерских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района.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2) социальная помощь на зубопротезирование, осуществляется медицинской организацией, имеющей лицензию на зубопротезирование, назначается участникам и инвалидам Великой Отечественной войны, а также лицам, приравненным к ним, в размере стоимости зубопротезирования (кроме драгоценных металлов, протезов из металлопластики, металлокерамики, металлоакрила) в пределах средств, предусмотренных бюджетом района;</w:t>
      </w:r>
      <w:r>
        <w:br/>
      </w:r>
      <w:r>
        <w:rPr>
          <w:rFonts w:ascii="Times New Roman"/>
          <w:b w:val="false"/>
          <w:i w:val="false"/>
          <w:color w:val="000000"/>
          <w:sz w:val="28"/>
        </w:rPr>
        <w:t>
      3) социальная помощь студентам-сиротам на оплату обучения осуществляется в пределах средств, предусмотренных бюджетом района;</w:t>
      </w:r>
      <w:r>
        <w:br/>
      </w:r>
      <w:r>
        <w:rPr>
          <w:rFonts w:ascii="Times New Roman"/>
          <w:b w:val="false"/>
          <w:i w:val="false"/>
          <w:color w:val="000000"/>
          <w:sz w:val="28"/>
        </w:rPr>
        <w:t>
      4) социальные выплаты из местного бюджета осуществляются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w:t>
      </w:r>
      <w:r>
        <w:br/>
      </w:r>
      <w:r>
        <w:rPr>
          <w:rFonts w:ascii="Times New Roman"/>
          <w:b w:val="false"/>
          <w:i w:val="false"/>
          <w:color w:val="000000"/>
          <w:sz w:val="28"/>
        </w:rPr>
        <w:t>
      5) финансирование социальной помощи производить за счет средств местного бюджета, предусмотренных на эти цели в финансовом году по коду функциональной классификации расходов 451.007.029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3. Данное решение распространяется на правоотношения, возникшие с 1 января 2011 года.</w:t>
      </w:r>
      <w:r>
        <w:br/>
      </w:r>
      <w:r>
        <w:rPr>
          <w:rFonts w:ascii="Times New Roman"/>
          <w:b w:val="false"/>
          <w:i w:val="false"/>
          <w:color w:val="000000"/>
          <w:sz w:val="28"/>
        </w:rPr>
        <w:t>
</w:t>
      </w:r>
      <w:r>
        <w:rPr>
          <w:rFonts w:ascii="Times New Roman"/>
          <w:b w:val="false"/>
          <w:i w:val="false"/>
          <w:color w:val="000000"/>
          <w:sz w:val="28"/>
        </w:rPr>
        <w:t>
      4. Признать утратившим силу решения сессий районного маслихата:</w:t>
      </w:r>
      <w:r>
        <w:br/>
      </w: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сессии районного маслихата от 31 марта 2010 года № 23/11 «Об оказании социальной помощи отдельным категориям нуждающихся граждан Кызылжарского района на 2010 год» (зарегистрировано в Реестре государственной регистрации нормативных правовых актов № 13-8-122 от 20 апреля 2010 года, опубликовано в газете «Қызылжар» от 22 апреля 2010 года № 18, газете «Маяк» от 23 апреля 2010 года № 17);</w:t>
      </w:r>
      <w:r>
        <w:br/>
      </w: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сессии районного маслихата от 09 июня 2010 года № 25/6 «О внесении дополнений в решение районного маслихата от 31 марта 2010 года № 23/11 «Об оказании социальной помощи отдельным категориям нуждающихся граждан Кызылжарского района на 2010 год» (зарегистрировано в Реестре государственной регистрации нормативных правовых актов № 13-8-129 от 14 июля 2010 года, опубликовано в газете «Қызылжар» от 22 июля 2010 года № 31, газете «Маяк» от 23 июля 2010 года № 30).</w:t>
      </w:r>
      <w:r>
        <w:br/>
      </w:r>
      <w:r>
        <w:rPr>
          <w:rFonts w:ascii="Times New Roman"/>
          <w:b w:val="false"/>
          <w:i w:val="false"/>
          <w:color w:val="000000"/>
          <w:sz w:val="28"/>
        </w:rPr>
        <w:t>
</w:t>
      </w:r>
      <w:r>
        <w:rPr>
          <w:rFonts w:ascii="Times New Roman"/>
          <w:b w:val="false"/>
          <w:i w:val="false"/>
          <w:color w:val="000000"/>
          <w:sz w:val="28"/>
        </w:rPr>
        <w:t>
      5. Настоящее решение вступает в силу со дня государственной регистрации и вводится в действие со дня первого официального опубликования.</w:t>
      </w:r>
    </w:p>
    <w:bookmarkEnd w:id="1"/>
    <w:p>
      <w:pPr>
        <w:spacing w:after="0"/>
        <w:ind w:left="0"/>
        <w:jc w:val="both"/>
      </w:pPr>
      <w:r>
        <w:rPr>
          <w:rFonts w:ascii="Times New Roman"/>
          <w:b w:val="false"/>
          <w:i/>
          <w:color w:val="000000"/>
          <w:sz w:val="28"/>
        </w:rPr>
        <w:t>      Председатель сессии                        Секретарь</w:t>
      </w:r>
      <w:r>
        <w:br/>
      </w:r>
      <w:r>
        <w:rPr>
          <w:rFonts w:ascii="Times New Roman"/>
          <w:b w:val="false"/>
          <w:i w:val="false"/>
          <w:color w:val="000000"/>
          <w:sz w:val="28"/>
        </w:rPr>
        <w:t>
</w:t>
      </w:r>
      <w:r>
        <w:rPr>
          <w:rFonts w:ascii="Times New Roman"/>
          <w:b w:val="false"/>
          <w:i/>
          <w:color w:val="000000"/>
          <w:sz w:val="28"/>
        </w:rPr>
        <w:t>      районного маслихата                        районного маслихата</w:t>
      </w:r>
      <w:r>
        <w:br/>
      </w:r>
      <w:r>
        <w:rPr>
          <w:rFonts w:ascii="Times New Roman"/>
          <w:b w:val="false"/>
          <w:i w:val="false"/>
          <w:color w:val="000000"/>
          <w:sz w:val="28"/>
        </w:rPr>
        <w:t>
</w:t>
      </w:r>
      <w:r>
        <w:rPr>
          <w:rFonts w:ascii="Times New Roman"/>
          <w:b w:val="false"/>
          <w:i/>
          <w:color w:val="000000"/>
          <w:sz w:val="28"/>
        </w:rPr>
        <w:t>      В. Осуфьев                                 А. Молдахметова</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отдела занятости и</w:t>
      </w:r>
      <w:r>
        <w:br/>
      </w:r>
      <w:r>
        <w:rPr>
          <w:rFonts w:ascii="Times New Roman"/>
          <w:b w:val="false"/>
          <w:i w:val="false"/>
          <w:color w:val="000000"/>
          <w:sz w:val="28"/>
        </w:rPr>
        <w:t>
</w:t>
      </w:r>
      <w:r>
        <w:rPr>
          <w:rFonts w:ascii="Times New Roman"/>
          <w:b w:val="false"/>
          <w:i/>
          <w:color w:val="000000"/>
          <w:sz w:val="28"/>
        </w:rPr>
        <w:t>      социальных программ</w:t>
      </w:r>
      <w:r>
        <w:br/>
      </w:r>
      <w:r>
        <w:rPr>
          <w:rFonts w:ascii="Times New Roman"/>
          <w:b w:val="false"/>
          <w:i w:val="false"/>
          <w:color w:val="000000"/>
          <w:sz w:val="28"/>
        </w:rPr>
        <w:t>
</w:t>
      </w:r>
      <w:r>
        <w:rPr>
          <w:rFonts w:ascii="Times New Roman"/>
          <w:b w:val="false"/>
          <w:i/>
          <w:color w:val="000000"/>
          <w:sz w:val="28"/>
        </w:rPr>
        <w:t>      Кызылжарского района                       Н. Султангазин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