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4c470" w14:textId="154c4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акима района от 27 июня 2011 года N 21 "Об образовании избирательных участков по Жамбылскому району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Жамбылского района Северо-Казахстанской области от 11 ноября 2011 года N 31. Зарегистрировано Департаментом юстиции Северо-Казахстанской области 16 ноября 2011 года N 13-7-163. Утратило силу решением акима Жамбылского района Северо-Казахстанской области от 19 февраля 2014 года N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 Сноска. Утратило силу решением акима Жамбылского района Северо-Казахстанской области от 19.02.2014 </w:t>
      </w:r>
      <w:r>
        <w:rPr>
          <w:rFonts w:ascii="Times New Roman"/>
          <w:b w:val="false"/>
          <w:i w:val="false"/>
          <w:color w:val="ff0000"/>
          <w:sz w:val="28"/>
        </w:rPr>
        <w:t>N 4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аким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района от 27 июня 2011 года № 21 «Об образовании избирательных участков по Жамбылскому району Северо-Казахстанской области» (зарегистрировано в Реестре государственной регистрации нормативных правовых актов 19 июля 2011 года № 13-7-152, опубликовано в районной газете «Ауыл арайы» от 12 августа 2011 года № 35 на государственном языке, газете «Сельская новь» 12 августа 2011 года № 35 на русском языке)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«Образовать на территории Жамбылского района Северо-Казахстанской области 47 избирательных участков в следующих границах:»;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пункта 1 изложить в следующей редакций: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278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Пресновка, здание районного дома культуры, улица Иванова, 19; границы избирательного участка: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Пресновка, улицы Батырева, Дунаевского, Раевского, Сабита Муканова, Сергея Васильченко, Подгорная;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переулки Горького, Строительный, Целинный;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Колхозный, дом № 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Кошевого, дом №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Киевский, дом № 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Московский, дом № 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Панфилова, дом № 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Рабочий, дома № 8, 8а-1, 13, 15;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Садовый, дома № 16а, 16, 17;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Юбилейный, дом № 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1 изложить в следующей редакций: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279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Пресновка, здание Пресновской средней школы № 2, улица Есима Шайкина, 29;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Пресновка улицы Амангельды, 8 марта, Громовой, Дружбы, Есима Шайкина, Иванова, Интернациональная, Кожаберген жырау, Мира, Труда, Пионерская, Потанина;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Калинина, дома № 1, 2-1, 2-2, 2-3, 3-1, 3-2, 4-1, 4-2, 5, 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Колхозный, дома № 6, 6а, 8а;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Кошевого, дом № 3а;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Мосякина, дома № 1, 2-1, 2-2, 2а, 3, 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Панфилова, дома № 2а, 4а, 9а;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Полевой, дома № 1, 2,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Пушкина, дома № 1, 2,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Рабочий, дома № 8а, 8б, 17, 17а, 17б;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Садовый, дом № 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Северный, дома № 3а, 3б, 3в, 6а, 6б, 6в, 6д, 9, 10, 11, 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Увальный, дома № 1,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Шухова, дома № 6а, 13, 15, 15а;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Юбилейный, дома № 4,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44) пункта 1 изложить в следующей редакций: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798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Пресновка, здание Пресновской средней школы - гимназии имени И.П. Шухова, переулок Кошевого, 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Пресновка улицы Абая, Абу Файзуллина, Амреша Дарменова, Виктора Довженко, Воропаева, Гагарина, Джамбула, Мичурина, Новая, Садчиковой, Шевелева;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переулки Больничный, Водопроводный, Дорожный, Новый;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Калинина, дома № 9, 10, 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Киевский, дома № 2а, 3, 5, 7, 9, 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Кошевого, дома № 6, 7, 8, 9,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Колхозный, дома № 11, 13, 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Московский, дома № 5, 7-1, 7-2, 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Мосякина, дома № 6, 7, 8а;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Панфилова, дома № 2, 4, 11, 11а, 13, 15, 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Полевой, дома № 3а, 5, 5а, 6, 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Пушкина, дома № 4, 5, 6, 7, 9а;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Рабочий, дома № 10а, 19, 19а, 21;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Увальный, дома № 3, 5а;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Чкалова, дома № 1, 3, 5, 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Шухова, дома № 8, 10, 14, 16-1, 16-2, 16-3, 17, 19, 23, 27;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Юбилейный, дома № 6, 9-1, 9-2, 10, 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подпунктом 47)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нахождения избирательного участка: село Пресновка, здание Пресновского пришкольного интерната, переулок Горького 10а;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Пресновка, улицы Тимирязева, Габита Мусрепова, Островского, Гоголя;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Колхозный, дома № 1, 2, 3, 4, 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Кошевого, дома № 1,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Озерный, дом № 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Панфилова, дома № 1, 3, 5а;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Рабочий, дома № 1, 2, 7, 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Садовый, дома № 3, 5-1, 5-2, 7, 9, 13, 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Северный, дома № 1, 2,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Шухова, дома № 1а, 1, 1в, 2а, 2б, 2г, 3, 4, 5, 10а;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Островка.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истечению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Ибраев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Жамбылской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территориальной избирательной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 Л. Топорова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