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dbda" w14:textId="7ead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от 27 мая 2008 года N 199 "Об определении Перечня должностей специалистов здравоохранения, социального обеспечения, образования, культуры и спорта, работающхи в аульной (сельской) местности, финансируемые из средств районного бюджета, имеющих право на повышенные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5 октября 2011 года N 231. Зарегистрировано Департаментом юстиции Северо-Казахстанской области 3 ноября 2011 года N 13-7-162. Утратило силу постановлением акимата Жамбылского района Северо-Казахстанской области от 13 марта 2015 года N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Северо-Казахстанской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N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27 мая 2008 года № 199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имеющих право на повышение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районного бюджета" (зарегистрировано в Реестре государственной регистрации 27 июня 2008 года № 13-7-86, опубликовано в газете "Ауыл арайы – Сельская новь" 11 июля 2008 года № 32 на государственном и русском языках)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Перечне должностей специалистов здравоохранения, социального обеспечения, образования, культуры и спорта, работающих в аульной (сельской) местности, финансируемые из средств районного бюджета, имеющих право на повышенные не менее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районного бюджета утвержденный указанным постановлением пункт 4 изложить в новой редакций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Баумаганбетова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истечению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5 октября 2011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района от 27 мая 2008 года № 199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здравоохранения, социального обеспечения, образования, культуры и спорта, работающих в аульной (сельской) местности, финансируемые из средств районного бюджета, имеющих право на повышенные не менее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и заместитель (в том числе первый) руководителя государственного учреждения и казенного предприятия, в том числе дошкольного государственного учреждения и казенного предприятия: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учитель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заведующий библиотекой, интернатом, кабинетом психолого-педагогической коррекции,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сурдопедагог;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тифлопедагог;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секретарь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лаборант.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