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3399" w14:textId="3f43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Президенты  Республики Казахстан на территории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23 февраля 2011 года N 52. Зарегистрировано Управлением юстиции Жамбылского района Северо-Казахстанской области 24 февраля 2011 года N 13-7-144.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в Президенты Республики Казахстан,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в Президенты Республики Казахстан на договорной основе помещения для встреч с избирателями,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Л. Топорова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2011 года № 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026"/>
        <w:gridCol w:w="3300"/>
        <w:gridCol w:w="4924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Архангелка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Архангельской средней школы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Баянской средней школы</w:t>
            </w:r>
          </w:p>
        </w:tc>
      </w:tr>
      <w:tr>
        <w:trPr>
          <w:trHeight w:val="12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Благовещенка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аппарата акима Благовещенского сельского округа</w:t>
            </w:r>
          </w:p>
        </w:tc>
      </w:tr>
      <w:tr>
        <w:trPr>
          <w:trHeight w:val="9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Жамбылской средней школы</w:t>
            </w:r>
          </w:p>
        </w:tc>
      </w:tr>
      <w:tr>
        <w:trPr>
          <w:trHeight w:val="12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Железное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конторы товарищества с ограниченной ответственностью «Железное»</w:t>
            </w:r>
          </w:p>
        </w:tc>
      </w:tr>
      <w:tr>
        <w:trPr>
          <w:trHeight w:val="9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Казанского сельского клуба</w:t>
            </w:r>
          </w:p>
        </w:tc>
      </w:tr>
      <w:tr>
        <w:trPr>
          <w:trHeight w:val="9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Кайранколь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Кайранкольской средней школы</w:t>
            </w:r>
          </w:p>
        </w:tc>
      </w:tr>
      <w:tr>
        <w:trPr>
          <w:trHeight w:val="8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Кладбинка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 Тани»</w:t>
            </w:r>
          </w:p>
        </w:tc>
      </w:tr>
      <w:tr>
        <w:trPr>
          <w:trHeight w:val="12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Святодуховка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аппарата акима Майбалыкского сельского округа</w:t>
            </w:r>
          </w:p>
        </w:tc>
      </w:tr>
      <w:tr>
        <w:trPr>
          <w:trHeight w:val="12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аппарата акима Мирного сельского округа</w:t>
            </w:r>
          </w:p>
        </w:tc>
      </w:tr>
      <w:tr>
        <w:trPr>
          <w:trHeight w:val="9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Новорыбинка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Новорыбинской средней школы</w:t>
            </w:r>
          </w:p>
        </w:tc>
      </w:tr>
      <w:tr>
        <w:trPr>
          <w:trHeight w:val="9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Озерненской средней школы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Буденное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Буденовской средней школы</w:t>
            </w:r>
          </w:p>
        </w:tc>
      </w:tr>
      <w:tr>
        <w:trPr>
          <w:trHeight w:val="8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Пресноредуть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Пресноредутской средней школы</w:t>
            </w:r>
          </w:p>
        </w:tc>
      </w:tr>
      <w:tr>
        <w:trPr>
          <w:trHeight w:val="13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аппарата акима Пресновского сельского округа</w:t>
            </w:r>
          </w:p>
        </w:tc>
      </w:tr>
      <w:tr>
        <w:trPr>
          <w:trHeight w:val="9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Троицкое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Троицкой средней школы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2011 года № 52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в Президенты Республики Казахстан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274"/>
        <w:gridCol w:w="2748"/>
        <w:gridCol w:w="5232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проведения встреч кандидатов в Президенты Республики Казахстан с избирателями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Архангелка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1 этажа в здании Архангельской средней школы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Баянской средней школы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Благовещенка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Благовещенской средней школы № 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  Жамбыл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2 этажа в здании Жамбылской средней школы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Железное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1 этажа в здании Железенской средней школы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в здании Казанского сельского клуба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Кайранколь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Кайранкольской средней школы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Кладбинка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Кладбинской средней школы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Святодуховка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средней школы имени С.Муканова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Мирнинской средней школы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Новорыбинка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1 этажа в здании Новорыбинской средней школы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Озерненский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1 этажа в здании Озерненской средней школы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Буденное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Буденовской средней школы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Пресноредуть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Пресноредутской средней школы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  Пресновской средней школы № 2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Троицкое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1 этажа в здании Троицкой средней школы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