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4d42" w14:textId="0da4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Есильском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декабря 2011 года N 51/275. Зарегистрировано Департаментом юстиции Северо-Казахстанской области 20 января 2012 года N 13-6-184.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2 517 978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275 066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3 776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23 909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2 215 227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2 517 222,3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62 989,3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65 792,4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2 803,1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28 145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28 280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135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- 90 378,6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90 378,6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 65 529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займов; 2 803,1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27 652,7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>N 10/49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районного бюджета формируются за счет поступлений от продажи основного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доходы районного бюджета формируются за счет поступлений от продажи финансовых активов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2012 год объемы бюджетных субвенций, передаваемых из областного бюджета бюджету района в сумме 1 878 710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10 590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10025 тыс.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88204 тыс. тенге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 программы развития образования Республики Казахстан на 2011-2020 годы в сумме 18091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- 12 291 тыс. тенге – на оснащение учебным оборудованием кабинетов физики, химии, биологии в государственных учреждениях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- 5 800 тыс.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1949 тыс.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7000 тыс.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1104 тыс. тенге – на повышение оплаты труда учителям, прошедшим повышение квалификации по учебным программам «АОО Назарбаев Интеллектуальные школы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21996 тыс. тенге – на увеличение размера доплат за квалификационную категорию учителям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8562 тыс. тенге – на оказание мер государственной поддержки участникам Программы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10168 тыс.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810 тыс. тенге –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3605 тыс. тенге -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12637 тыс. тенге –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44140 тыс. тенге – на строительство и (или) приобретение служебного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40183 тыс. тенге – на развитие сельских населенных пунктов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Есильского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3/10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17.04.2012 </w:t>
      </w:r>
      <w:r>
        <w:rPr>
          <w:rFonts w:ascii="Times New Roman"/>
          <w:b w:val="false"/>
          <w:i w:val="false"/>
          <w:color w:val="000000"/>
          <w:sz w:val="28"/>
        </w:rPr>
        <w:t>N 4/15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08.11.2012 </w:t>
      </w:r>
      <w:r>
        <w:rPr>
          <w:rFonts w:ascii="Times New Roman"/>
          <w:b w:val="false"/>
          <w:i w:val="false"/>
          <w:color w:val="000000"/>
          <w:sz w:val="28"/>
        </w:rPr>
        <w:t>N 10/49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района распределение бюджетных кредитов из республиканского бюджета для реализации мер социальной поддержки специалистов на 2012 год в сумме 65792,4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Есильского района Северо-Казахстанской области от 17.04.2012 </w:t>
      </w:r>
      <w:r>
        <w:rPr>
          <w:rFonts w:ascii="Times New Roman"/>
          <w:b w:val="false"/>
          <w:i w:val="false"/>
          <w:color w:val="000000"/>
          <w:sz w:val="28"/>
        </w:rPr>
        <w:t>N 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2012 год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тыс. 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10873 тыс. тенге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6701 тыс. тенге - на строительство и (или) приобретение жилья и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5500 тыс. тенге – на создание лингафонных и мультимедийных кабинетов для государственных учреждений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299 тыс. тенге – на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1224 тыс. 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1313 тыс.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8000 тыс. тенге – на формирование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9600 тыс. тенге – на формирование или увеличение уставного капитала юридических лиц (на приобретение оборудования для центральной котельной государственного коммунального предприятия «Камкор» на праве хозяйственного ведения при акимате Есильского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12000 тыс. тенге – на разработку проектно-сметной документации по реконструкции канализационных сетей и очистных сооружений системы канализации села Явленка;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434 тыс. тенге – на подключение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1009 тыс. тенге - на приобретение учебных пособий организациям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Есильского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3/10;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17.04.2012 </w:t>
      </w:r>
      <w:r>
        <w:rPr>
          <w:rFonts w:ascii="Times New Roman"/>
          <w:b w:val="false"/>
          <w:i w:val="false"/>
          <w:color w:val="000000"/>
          <w:sz w:val="28"/>
        </w:rPr>
        <w:t>N 4/15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30.07.2012 </w:t>
      </w:r>
      <w:r>
        <w:rPr>
          <w:rFonts w:ascii="Times New Roman"/>
          <w:b w:val="false"/>
          <w:i w:val="false"/>
          <w:color w:val="000000"/>
          <w:sz w:val="28"/>
        </w:rPr>
        <w:t>N 8/36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08.11.2012 </w:t>
      </w:r>
      <w:r>
        <w:rPr>
          <w:rFonts w:ascii="Times New Roman"/>
          <w:b w:val="false"/>
          <w:i w:val="false"/>
          <w:color w:val="000000"/>
          <w:sz w:val="28"/>
        </w:rPr>
        <w:t>N 10/49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в расходах бюджета района на 2012 год выплаты на оказание социальной помощи специалистам здравоохранения, образования, социального обеспечения, культуры, спорта и ветеринарии проживающим в сельской местности, по приобретению топлива в размере 2-х МРП на одного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Есильского района Северо-Казахстанской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>N 10/49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Обеспечить в 2012 году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повышенные не менее чем на двадцать пять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развития районного бюджета на 2012 год с разделением на бюджетные программы направленные на реализацию бюджетных инвестиционных проектов и формирование или увеличение уставного капитала юридических лиц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Установить, что в процессе исполнения местных бюджетов на 2012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расходы по сельским округам в разрезе программ,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расходы на социальную помощь отдельным категориям нуждающихся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резерв местного исполнительного органа района в сумме 20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Есильского района Северо-Казахстанской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>N 10/49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17-1. Предусмотреть в районном бюджете расходы за счет свободных остатков средств, сложившихся на начало финансового года, в сумме 15316 тыс. тенге, согласно 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Есильского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17-2. Предусмотреть в расходах районного бюджета возврат неиспользованных в течение 2011 финансового года целевых трансфертов выделенных из республиканского бюджета в сумме 2805 тыс. тенге, областного бюджета в сумме 4,8 тыс. тенге по бюджетной программе 452006000 «Возврат неиспользованных (недоиспользованных) целевых трансфертов» в сумме 2809,8 тыс. тенге, согласно приложению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17-2 в соответствии с решением маслихата Есильского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17-3. Использовать (доиспользовать) неиспользованные (недоиспользованные) суммы целевых трансфертов, выделенных из республиканского бюджета в 2011 году, с соблюдением их целевого назначения, за счет остатков бюджетных средств на начало финансового года по целевым трансфертам согласно приложению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17-3 в соответствии с решением маслихата Есильского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17-4. Утвердить в районном бюджете на 2012 год расходы на обслуживание долга местных исполнительных органов и иных платежей по займам из областного бюджета в сумме 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17-4 в соответствии с решением маслихата Есильского района Северо-Казахстанской области от 17.04.2012 </w:t>
      </w:r>
      <w:r>
        <w:rPr>
          <w:rFonts w:ascii="Times New Roman"/>
          <w:b w:val="false"/>
          <w:i w:val="false"/>
          <w:color w:val="000000"/>
          <w:sz w:val="28"/>
        </w:rPr>
        <w:t>N 4/15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Есильского района Северо-Казахстанской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>N 10/49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Олейникова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Есильского района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10/49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73"/>
        <w:gridCol w:w="1153"/>
        <w:gridCol w:w="5873"/>
        <w:gridCol w:w="2433"/>
      </w:tblGrid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2 517 978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физических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8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7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2 215 227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2 215 227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2 215 227</w:t>
            </w:r>
          </w:p>
        </w:tc>
      </w:tr>
      <w:tr>
        <w:trPr>
          <w:trHeight w:val="21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2 517 222,3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247 610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9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76993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62543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134 780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133585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16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180,8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16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0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1 785 829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1 783 853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51 514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88 204</w:t>
            </w:r>
          </w:p>
        </w:tc>
      </w:tr>
      <w:tr>
        <w:trPr>
          <w:trHeight w:val="19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3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 инвалидов, обучающихся на дому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1 527 379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45 400</w:t>
            </w:r>
          </w:p>
        </w:tc>
      </w:tr>
      <w:tr>
        <w:trPr>
          <w:trHeight w:val="16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1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 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3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10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11 526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146 704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39 095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28 604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28 225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21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130 220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кондоминимума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61 272,3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9 608,3</w:t>
            </w:r>
          </w:p>
        </w:tc>
      </w:tr>
      <w:tr>
        <w:trPr>
          <w:trHeight w:val="15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51 223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90 379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18 849,3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18 849,3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44 335,7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23 635,7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11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</w:p>
        </w:tc>
      </w:tr>
      <w:tr>
        <w:trPr>
          <w:trHeight w:val="16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50 474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37 655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12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Землеустройство,проводимое при установлении границ городов районного значения, районов в городе, поселков аулов(сел), аульных (сельских)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15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</w:t>
            </w:r>
          </w:p>
        </w:tc>
      </w:tr>
      <w:tr>
        <w:trPr>
          <w:trHeight w:val="15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62989,3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20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17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11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10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 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-90 378,6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90378,6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24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11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13"/>
        <w:gridCol w:w="7113"/>
        <w:gridCol w:w="2253"/>
      </w:tblGrid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2013 год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2 118 523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физических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893"/>
        <w:gridCol w:w="7033"/>
        <w:gridCol w:w="22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2013 год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2 118 663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210 556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127 242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16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1 626 662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1624321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1536909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</w:p>
        </w:tc>
      </w:tr>
      <w:tr>
        <w:trPr>
          <w:trHeight w:val="17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19 221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77 842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15 624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15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17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813"/>
        <w:gridCol w:w="6993"/>
        <w:gridCol w:w="2313"/>
      </w:tblGrid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2 195 971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166 371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166 371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физических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1 945 577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1 945 577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813"/>
        <w:gridCol w:w="6993"/>
        <w:gridCol w:w="22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2014 год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2 196 111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221 556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1 674 075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1671572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1575782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118 661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</w:t>
            </w:r>
          </w:p>
        </w:tc>
      </w:tr>
      <w:tr>
        <w:trPr>
          <w:trHeight w:val="22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</w:t>
            </w:r>
          </w:p>
        </w:tc>
      </w:tr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20 670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82 585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27397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17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6 943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-7404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 год с разделением на бюджетные программы направленные на реализацию бюджетных инвестиционных проектов и формирование или увеличение уставного капитала юридический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Есильского района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10/49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13"/>
        <w:gridCol w:w="1193"/>
        <w:gridCol w:w="5633"/>
        <w:gridCol w:w="2673"/>
      </w:tblGrid>
      <w:tr>
        <w:trPr>
          <w:trHeight w:val="9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101 552,3</w:t>
            </w:r>
          </w:p>
        </w:tc>
      </w:tr>
      <w:tr>
        <w:trPr>
          <w:trHeight w:val="3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73 272,3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61 272,3</w:t>
            </w:r>
          </w:p>
        </w:tc>
      </w:tr>
      <w:tr>
        <w:trPr>
          <w:trHeight w:val="9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9 608,3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6 жилых домов в рамках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8 745,3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ПСД по реконструкции жилого дома в селе Явленка Есильского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отвод, установление границ земельного участка, формирование земельно-хозяйственного дела,изготовление идентификационного документа на земельный участок по объекту "Реконструкция жилого дома в селе Явленка по ул. Позолотина Есильского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ПСД по реконструкции жилого дома по ул. Позолотина села Явленка Есильского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0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регистрация правоустанавливающих документов на жилье в рамках Программы занятости 2020"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12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51 223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6 жилых домов в рамках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жилища (жилых домов) в рамках реализации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</w:t>
            </w:r>
          </w:p>
        </w:tc>
      </w:tr>
      <w:tr>
        <w:trPr>
          <w:trHeight w:val="9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правоустанавливающих документов на землю по жилью в рамках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реконструкции канализационных сетей и очистных сооружений системы канализации села Явленка Есильского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 сметной документации по проекту "Развитие и реконструкция разводящих сетей в селе Корнеевка Есильского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9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Есильского района Северо-Казахстанской области от 30.07.2012 </w:t>
      </w:r>
      <w:r>
        <w:rPr>
          <w:rFonts w:ascii="Times New Roman"/>
          <w:b w:val="false"/>
          <w:i w:val="false"/>
          <w:color w:val="ff0000"/>
          <w:sz w:val="28"/>
        </w:rPr>
        <w:t>N 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33"/>
        <w:gridCol w:w="973"/>
        <w:gridCol w:w="8753"/>
      </w:tblGrid>
      <w:tr>
        <w:trPr>
          <w:trHeight w:val="19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Есильского района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10/49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173"/>
        <w:gridCol w:w="6733"/>
        <w:gridCol w:w="1493"/>
      </w:tblGrid>
      <w:tr>
        <w:trPr>
          <w:trHeight w:val="20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 группа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(тыс.тенге)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134 780</w:t>
            </w:r>
          </w:p>
        </w:tc>
      </w:tr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134780</w:t>
            </w:r>
          </w:p>
        </w:tc>
      </w:tr>
      <w:tr>
        <w:trPr>
          <w:trHeight w:val="9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133585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Бескудукский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9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9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18849,3</w:t>
            </w:r>
          </w:p>
        </w:tc>
      </w:tr>
      <w:tr>
        <w:trPr>
          <w:trHeight w:val="5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18849,3</w:t>
            </w:r>
          </w:p>
        </w:tc>
      </w:tr>
      <w:tr>
        <w:trPr>
          <w:trHeight w:val="6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781,7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415,9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7682,1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14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республиканского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693"/>
        <w:gridCol w:w="17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127 242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93"/>
        <w:gridCol w:w="7453"/>
        <w:gridCol w:w="1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132 598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132598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27397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Есильского района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10/49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093"/>
        <w:gridCol w:w="7353"/>
        <w:gridCol w:w="1313"/>
      </w:tblGrid>
      <w:tr>
        <w:trPr>
          <w:trHeight w:val="23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на посещение бань, парикмахерских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санаторно-курортное лечение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на коммунальные услуги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8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участникам и инвалидам Великой Отечественной войны, лицам, а также лицам приравненным к ним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граждан, больным активным туберкулезом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10 в соответствии с решением маслихата Есильского района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813"/>
        <w:gridCol w:w="7693"/>
        <w:gridCol w:w="165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 коммуникационной инфраструктуры в рамках Программы 2020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15 316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года, и возврат целевых трансфертов республиканского и областного бюджетов, неиспользованных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11 в соответствии с решением маслихата Есильского района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873"/>
        <w:gridCol w:w="7213"/>
        <w:gridCol w:w="19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2012 году неиспользованных (недоиспользованных) сумм целевых трансфертов выделенных из республиканского бюджета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12 в соответствии с решением маслихата Есильского района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3/10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Есильского района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10/49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13"/>
        <w:gridCol w:w="953"/>
        <w:gridCol w:w="7133"/>
        <w:gridCol w:w="1573"/>
      </w:tblGrid>
      <w:tr>
        <w:trPr>
          <w:trHeight w:val="24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9 145,3</w:t>
            </w:r>
          </w:p>
        </w:tc>
      </w:tr>
      <w:tr>
        <w:trPr>
          <w:trHeight w:val="9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9 145,3</w:t>
            </w:r>
          </w:p>
        </w:tc>
      </w:tr>
      <w:tr>
        <w:trPr>
          <w:trHeight w:val="9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8 745,3</w:t>
            </w:r>
          </w:p>
        </w:tc>
      </w:tr>
      <w:tr>
        <w:trPr>
          <w:trHeight w:val="6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6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6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