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bd2" w14:textId="af6f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36/208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июня 2011 года N 42/241. Зарегистрировано Департаментом юстиции Северо-Казахстанской области 14 июля 2011 года N 13-6-171.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36/208 «О районном бюджете на 2011-2013 годы» (зарегистрировано в реестре государственной регистрации нормативных правовых актов 19 января 2011 года № 13-6-159, опубликовано в районных газетах «Есіл Таны» 25 февраля 2011 года № 9(249), «Ишим» 25 января 2011 года № 9(8528),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«2 241 475» заменить цифрами «2 248 455»;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«2 252 618,1» заменить цифрами «2 254 598,1»;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«-130» заменить цифрами «4 870»;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цифру «0» заменить цифрами «5 000»;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6, 7 к указанному решению изложить в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42/241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73"/>
        <w:gridCol w:w="7513"/>
        <w:gridCol w:w="207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33"/>
        <w:gridCol w:w="6973"/>
        <w:gridCol w:w="235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2 254 598,1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113846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1 627 462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1 625 417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37 601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4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 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105 643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8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41 734,1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15 764,4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функционироввания скотомогильников (биотермических 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42/241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33"/>
        <w:gridCol w:w="873"/>
        <w:gridCol w:w="6553"/>
        <w:gridCol w:w="2273"/>
      </w:tblGrid>
      <w:tr>
        <w:trPr>
          <w:trHeight w:val="11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2 100 298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51 925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6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833"/>
        <w:gridCol w:w="6813"/>
        <w:gridCol w:w="25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2 100 433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1 618 607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19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42/241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693"/>
        <w:gridCol w:w="7393"/>
        <w:gridCol w:w="2093"/>
      </w:tblGrid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2 118 523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73"/>
        <w:gridCol w:w="7253"/>
        <w:gridCol w:w="21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2 118 663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210 453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1 626 662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1 624 321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42/241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инвистиционных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53"/>
        <w:gridCol w:w="6973"/>
        <w:gridCol w:w="2153"/>
      </w:tblGrid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137 300,7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55 305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одноквартирного жилого дома, в том числе ПСД, оформление земельного участка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30780,7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по Программе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ПСД, оформление земельных участков, экспертизы по строительству жилых домов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и обследование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18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кустовых скваженных водозаборов из подземных вод в Айыртауском, Есильском районах Северо-Казахстанской области "Заградовское месторождение подземных вод" в селах Тонкошуровка, Заградовка, Булак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района(корректировка сметной документации)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Явленка Есильского района"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42/241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773"/>
        <w:gridCol w:w="7593"/>
        <w:gridCol w:w="19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113846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округ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дом культуры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42/241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813"/>
        <w:gridCol w:w="7993"/>
        <w:gridCol w:w="15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