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d5b7" w14:textId="cf3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имени Габита Мусрепова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декабря 2011 года N 32-1. Зарегистрировано Департаментом юстиции Северо-Казахстанской области 12 января 2012 года N 13-5-141. Утратило силу (письмо маслихата района имени Габита Мусрепова Северо-Казахстанской области от 11 апреля 2013 года N 01-34/39)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11.04.2013 N 01-34/39)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3 842 299,5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684 911,0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1 138,5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35 711,7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3 120 538,3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3 823 298,2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102 464,1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105 193,1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2 729,0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14 907,0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- 98 369,8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98 369,8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2012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маслихатом,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и дизтопливо;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2012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в 2012 году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областного бюджета в бюджет района составляет 2 198 206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районного бюджета на 2012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9 853,2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10 387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1 987 тыс.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50 350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23 669,6 тыс. тенге -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20 470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3 199,6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13 000 тыс. тенге -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27 141 тыс. тенге - на увеличение размера доплаты за 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937 тыс.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32 992 тыс. тенге - на реализацию мероприятий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10 073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1 619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13 495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7 805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5 921 тыс.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58 960 тыс.тенге – на строительство локального водоснабжения из подземных вод в селе Шоптыколь;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175 989 тыс.тенге – на строительство жилья и развитие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67 337 тыс.тенге – на строительство локального водоснабжения из подземных вод в селе Андреевка;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92 031 тыс.тенге – на строительство локального водоснабжения из подземных вод в селе Привольное;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67 500 тыс.тенге – на строительство локального водоснабжения из подземных вод в селе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88 128 тыс.тенге – на строительство линий электроснабжения жилых домов;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10 175,5 тыс.тенге – на капитальный ремонт Шукуркольской средней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имени Габита Мусрепова Северо-Казахстанской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77 664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имени Габита Мусрепова Северо-Казахстанской области от 13.04.2012 </w:t>
      </w:r>
      <w:r>
        <w:rPr>
          <w:rFonts w:ascii="Times New Roman"/>
          <w:b w:val="false"/>
          <w:i w:val="false"/>
          <w:color w:val="000000"/>
          <w:sz w:val="28"/>
        </w:rPr>
        <w:t>N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32 878 тыс.тенге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10 000 тыс.тенге – на капитальный ремонт дома культуры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10 000 тыс.тенге – на капитальный ремонт дома культуры в селе Рузаевка;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9 000 тыс.тенге – на текущий ремонт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21 000 тыс.тенге – на текущий ремонт внутрипоселковых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3 770 тыс.тенге – на строительство локального водоснабжения из подземных вод в селе Шоптыколь;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3 417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3 660 тыс.тенге -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5 500 тыс.тенге – на установку противопожарной сигнализации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4 000 тыс.тенге – на оснащение учебным оборудованием кабинетов 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тыс.тенге – на приобретение циклонов и котлов для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9 800 тыс.тенге – на строительство жилья и развитие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8 000 тыс.тенге – на формирование уставного капитала государственных коммунальных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4 039 тыс.тенге – на строительство локального водоснабжения из подземных вод в селе Андреевка;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7 624 тыс.тенге – на строительство локального водоснабжения из подземных вод в селе Привольное;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6 750 тыс.тенге – на строительство локального водоснабжения из подземных вод в селе Чистополье;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20 000 тыс.тенге – на изготовление ПСД на реконструкцию канализационных сетей и очистных сооружений канализаций в селе Новоишимское;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174,0 тыс.тенге – на подключение ID-Phone.»;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1 063,0 тыс.тенге – на приобретение учебного пособия для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имени Габита Мусрепова Северо-Казахстанской области от 05.11.2012 </w:t>
      </w:r>
      <w:r>
        <w:rPr>
          <w:rFonts w:ascii="Times New Roman"/>
          <w:b w:val="false"/>
          <w:i w:val="false"/>
          <w:color w:val="000000"/>
          <w:sz w:val="28"/>
        </w:rPr>
        <w:t>N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2012 год в сумме 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районного бюджета за счет свободных остатков бюджетных средств, сложившихся на начало финансового года возврат целевых трансфертов неиспользованных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района имени Габита Мусрепова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ХХХII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Амренов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Мусрепова:             М. Баймульдина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имени Габита Мусрепова Северо-Казахстанской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N 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733"/>
        <w:gridCol w:w="7533"/>
        <w:gridCol w:w="2373"/>
      </w:tblGrid>
      <w:tr>
        <w:trPr>
          <w:trHeight w:val="10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3 842 299,5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684 911,0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232 661,0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142 808,0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69 303,0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27 774,0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9 120,0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1 138,5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35 711,7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31 520,7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3 120 538,3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3 120 538,3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73"/>
        <w:gridCol w:w="7533"/>
        <w:gridCol w:w="23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3 823 298,2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293 702,5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257 173,5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66 662,0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65 381,5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178 856,5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177 116,5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20 195,0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16 334,0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4 347,5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2 345 917,3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130 286,0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79 563,0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50 350,0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2 140 516,3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2 140 516,3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2 062 296,2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50 515,1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70 118,3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10 809,9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13 063,0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29 924,8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4 996,7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166 127,0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141 712,8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35 557,0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38 456,0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41 242,5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4 951,3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24 414,2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21 019,2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629 394,0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218 298,9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205 808,0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185 789,0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369 321,9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20 267,1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347 832,8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38 688,8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309 144,0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41 773,2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2 548,2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147 596,9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64 319,5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40 776,4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23 543,1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46 639,0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37 844,0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28 584,4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13 817,3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9 176,3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5 390,8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5 269,8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52 408,5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28 268,0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7 089,3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9 853,2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39 713,0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39 463,0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111 726,2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5 921,0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88 128,0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6 913,9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10 763,3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10 648,3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14 694,8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102 464,1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82 518,1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кондоминимум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14 402,0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-98 369,8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98 369,8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37 729,0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793"/>
        <w:gridCol w:w="7053"/>
        <w:gridCol w:w="2353"/>
      </w:tblGrid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2 916 036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718 535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435051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235 274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6973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2 916 036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292 413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2 237 413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95 636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95 636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2 054 770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57 942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21 748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-7901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773"/>
        <w:gridCol w:w="7013"/>
        <w:gridCol w:w="2293"/>
      </w:tblGrid>
      <w:tr>
        <w:trPr>
          <w:trHeight w:val="11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3 024 088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725 844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437486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239 818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142 447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73"/>
        <w:gridCol w:w="653"/>
        <w:gridCol w:w="729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3 024 088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70 523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179 562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2 310 955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2 310 955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2 115 325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115 424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39 102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9 953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3"/>
        <w:gridCol w:w="813"/>
        <w:gridCol w:w="9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 аульных (сельских) округов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5 в соответствии с решением маслихата района имени Габита Мусрепова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733"/>
        <w:gridCol w:w="3333"/>
        <w:gridCol w:w="2233"/>
        <w:gridCol w:w="1473"/>
      </w:tblGrid>
      <w:tr>
        <w:trPr>
          <w:trHeight w:val="19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240408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32-1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 решением маслихата района имени Габита Мусрепова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653"/>
        <w:gridCol w:w="733"/>
        <w:gridCol w:w="7113"/>
        <w:gridCol w:w="1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2 062,0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1 022,0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3 956,0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3 802,9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13 123,7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6 200,2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6 200,1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