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8df3" w14:textId="3cc8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ноября 2011 года N 31-2. Зарегистрировано Департаментом юстиции Северо-Казахстанской области 29 декабря 2011 года N 13-5-140. Утратило силу решением маслихата района имени Габита Мусрепова Северо-Казахстанской области от 12 марта 2018 года №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№ 99-IV,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ставки фиксированного налога для всех налогоплательщиков, осуществляющих деятельность на территории района имени Габита Мусрепова на единицу налогообложения в месяц, согласно приложению.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приложение 2 к решению районного маслихата от 24 декабря 2007 года № 4-3 "Об утверждении ставок по отдельным видам платежей" (регистрационный номер 13-5-50 от 16 января 2008 года, газеты "Есіл Өңірі" от 18 января 2008 года № 3, "Новости Приишимья" от 21 января 2008 года № 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району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17 ноября 2011 года 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5154"/>
        <w:gridCol w:w="5783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предпринимательской деятельности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выигрыша,предназначенный для проведения игры с одним игроком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выигрыша,предназначенный для проведения игры с участием более одного игрока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