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8d9" w14:textId="1c91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кандидатов в депутаты Мажилиса Парламента Республики Казахстан, областного и районного маслихатов на территории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 декабря 2011 года N 374. Зарегистрировано Департаментом юстиции Северо-Казахстанской области 8 декабря 2011 года N 13-5-137.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кандидатов в депутаты Мажилиса Парламента Республики Казахстан, областного и районного маслихатов места для размещения агитационных печатных материалов на территории района имени Габита Мусрепова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встреч с избирателями кандидатов в депутаты Мажилиса Парламента Республики Казахстан, областного и районного маслихатов на территории района имени Габита Мусрепова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Адильбекова Е.Е.,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Н. Баракаев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374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в депутаты Мажилиса Парламента Республики Казахстан, областного и районного маслихатов на территории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853"/>
        <w:gridCol w:w="7113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Советской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Бирлик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Технической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Закарпатской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Гаршино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Целиной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Кооперативной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Кокалажар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Чеботарева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Кырымбет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Ломоносовка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Комсомольской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Нежинка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Центральной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Зерновой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Жамбыла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Рузаевка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Энгельса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Салкынколь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Тахтаброд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Куйбышева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Червонное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Новоселов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Чистополье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Космонавтов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Целинной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Шукырколь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Школьной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374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с избирателями кандидатовв депутаты Мажилиса Парламента Республики Казахстан, областного и районного маслихатов на территории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222"/>
        <w:gridCol w:w="6640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Андреевской средней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Бирлик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Бирликской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Возвышенской средней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Гаршино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Гаршинской средней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Дружбинской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Кокалажар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Кокалажарской средней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Кырымбет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Кырымбетской основной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Ломоносовка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Ломоносовской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Нежинка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Нежинской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Новоишимской средней школы № 2,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Новосельской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Рузаевка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Калиновской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Салкынколь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Салкынкольской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Тахтаброд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Тахтабродской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Червонное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Червонной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Чистополье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Чистопольской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Шоптыкольской средней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Шукырколь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Шукыркольской средней школы, актовый зал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