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7040" w14:textId="67a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20 декабря 2010 года N 22-2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мая 2011 года N 25-2. Зарегистрировано Департаментом юстиции Северо-Казахстанской области 31 мая 2011 года N 13-5-129.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21.12.2011 N 32-8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2010-2013 годы» № 22-2 от 20 декабря 2010 года (зарегистрировано в Реестре государственной регистрации нормативных правовых актов за № 13-5-122 от 25 января 2011 года, опубликовано в газетах «Есіл Өңірі» № 8 от 14 февраля 2011 года, «Новости Приишимья» № 7 от 14 февраля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«3 327 864» заменить цифрами «3 331 528»;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«26 845» заменить цифрами «30 509»;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«3 355 822,3» заменить цифрами «3 359 486,3»;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 соответствии с Программой развития строительной индустрии и производства строительных материалов в Республике Казахстан на 2010-2014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 соответствии с Программой развития строительной индустрии и производства строительных материалов в Республике Казахстан на 2010-2014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Амангельдиев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25-2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13"/>
        <w:gridCol w:w="7913"/>
        <w:gridCol w:w="22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3 331 528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2703951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53"/>
        <w:gridCol w:w="7473"/>
        <w:gridCol w:w="23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3 359 486,3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266 924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2 154 296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1 967 654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1 912 627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160 333,8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112 923,8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24 324,8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9 413,8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трансфертов)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126850,2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127645,2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-162 358,5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162 358,5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