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cab63" w14:textId="7acab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
на территории района имени Габита Мусрепова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21 февраля 2011 года N 25. Зарегистрировано Департаментом юстиции Северо-Казахстанской области 22 февраля 2011 года N 13-5-123. Утратило силу (письмо акимата района имени Габита Мусрепова Северо-Казахстанской области от 5 июня 2014 года N 6.1.2-3/817)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акимата района имени Габита Мусрепова Северо-Казахстанской области от 05.06.2014 N 6.1.2-3/817)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№ 2464 «О выборах в Республике Казахстан», в целях размещения агитационных печатных материалов,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места для размещения агитационных печатных материалов кандидатов в Президенты Республики Казахстан на внеочередных выборах Президента Республики Казахстан на территории района имени Габита Мусрепова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Адильбекова Ерлана Естаевича, руководителя аппарата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Аким района                            М. Тасмаганбетов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                 Н. Баракаев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февраля 2011 года № 25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мест для размещения агитационных печатных материалов кандидатов в Президенты Республики Казахстан на внеочередных выборах Президента Республики Казахстан на территории района имени Габита Мусрепова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"/>
        <w:gridCol w:w="2693"/>
        <w:gridCol w:w="7952"/>
      </w:tblGrid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населенного пункта 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для размещения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Андреевский сельский округ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Андреевка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по улице Советской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Бирликский аульный округ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Бирлик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по улице Технической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Возвышенский сельский округ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Возвышенка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по улице Закарпатской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Гаршинский сельский округ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Гаршино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по улице Целиной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Дружбинский сельский округ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Дружба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по улице Кооперативной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Кокалажарский аульный округ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Кокалажар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по улице Чебатарева</w:t>
            </w:r>
          </w:p>
        </w:tc>
      </w:tr>
      <w:tr>
        <w:trPr>
          <w:trHeight w:val="6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Кырымбетский сельский округ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Кырымбет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по улице Абая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Ломоносовский сельский округ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Ломоносовка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по улице Комсомольской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Нежинский сельский округ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Нежинка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по улице Центральной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Новоишимский сельский округ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Новоишимское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по улице Зерновой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 сельский округ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Новоселовка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по улице Жамбыла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Рузаевский сельский округ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Рузаевка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по улице Энгельса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Салкынкольский аульный округ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Салкынколь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по улице Школьной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Тахтабродский сельский округ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Тахтаброд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по улице Куйбышева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Червонный сельский округ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Червонное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по улице Новоселов</w:t>
            </w:r>
          </w:p>
        </w:tc>
      </w:tr>
      <w:tr>
        <w:trPr>
          <w:trHeight w:val="6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Чистопольский сельский округ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Чистополье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по улице Космонавтов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Шоптыкольский сельский округ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Шоптыколь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по улице Целинной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Шукыркольский сельский округ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Шукырколь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по улице Школьной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