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6332" w14:textId="7766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Акжарского района Северо-Казахстанской области от 1 декабря 2011 года N 305. Зарегистрировано Департаментом юстиции Северо-Казахстанской области 2 декабря 2011 года N 13-4-131. Утратило силу постановлением акимата Акжарского района Северо-Казахстанской области от 1 февраля 2016 года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от 28 сентября 1995 года № 2464,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Акжарской районной избирательной комиссией (по согласованию) места для размещения агитационных печатных материалов на территории Акжарского района, для всех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для всех кандидатов в депутаты Мажилиса Парламента Республики Казахстан избираемых по партийным спискам, кандидатов в депутаты Северо-Казахстанского областного и Акжарского районного маслихатов на договорной основе помещения для встреч с избирателями,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Хасенова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1303"/>
        <w:gridCol w:w="8767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Айсаринской средней школы, улица Абая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улица Сарыарка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территории, прилегающей к зданию сельского клуба, улица Ленина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Восходской средней школы, улица Кунаева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улица Целинная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Бостандыкской средней школы, улица Дружбы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Жанааульской средней школы, 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Дома культуры, улица Зеленая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Дома культуры, улица Ленина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врачебной амбулатории, улица Донецкая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районного Дома культуры, улица Ломоносова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медицинского пункта, улица Маркина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313"/>
        <w:gridCol w:w="3667"/>
        <w:gridCol w:w="5073"/>
      </w:tblGrid>
      <w:tr>
        <w:trPr>
          <w:trHeight w:val="30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Айсаринской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Восходской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Бостандыкской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Жанааульской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профессионального лицея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Майской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Горьковской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Гвардейская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Бестерекской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Иманова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Уялинской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30 лет Победы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