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13b4" w14:textId="9c9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20 декабря 2010 года N 27-1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7 октября 2011 года N 36-1. Зарегистрировано Департаментом юстиции Северо-Казахстанской области 31 октября 2011 года N 13-4-129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2011-2013 годы» от 20 декабря 2010 года № 27-1 (зарегистрированное в Реестре государственной регистрации за № 13-4-114 от 19 января 2011 года и опубликованное в газетах «Дала дидары» за № 5 от 29 января 2011 года, «Акжар-хабар» за № 5 от 29 января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2 178 174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- 248 158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- 1 925 029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-2 183 548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33 239 тысяч тенге – на реконструкцию отвода на селах Бостандык, Киевское».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 5 к указанному решению изложить в новой редакции согласно приложению 1 и 2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Б.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М. Жумабаев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Акжарского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673"/>
        <w:gridCol w:w="7453"/>
        <w:gridCol w:w="20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2178174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893"/>
        <w:gridCol w:w="753"/>
        <w:gridCol w:w="65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76775,1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481822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73"/>
        <w:gridCol w:w="773"/>
        <w:gridCol w:w="6633"/>
        <w:gridCol w:w="20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515376,6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бани на 20 мест в селе Талшик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 Бостандык, Киевское Акжарского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"Развитие и реконструкция разводящих сетей в селе Ленинградское Акжарского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