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72180" w14:textId="f3721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Акжарского районного маслихата от 20 декабря 2010 года N 27-1 "О районном бюджете на 2011-2013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Акжарского района Северо-Казахстанской области от 27 июня 2011 года N 32-2. Зарегистрировано Департаментом юстиции Северо-Казахстанской области 18 июля 2011 года N 13-4-124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№ 95-IV,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№ 148 «О местном государственном управлении и самоуправлении в Республике Казахстан»,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сессии районного маслихата четвертого созыва «О районном бюджете на 2011-2013 годы» от 20 декабря 2010 года № 27-1 (зарегистрированное в Реестре государственной регистрации за № 13-4-114 от 19 января 2011 года и опубликованное в газетах «Дала дидары» за № 5 от 29 января 2011 года, «Акжар-хабар» за № 5 от 29 января 2011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9: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«1833» заменить цифрами «1309»;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1, 2, 6 и 7 к указанному решению изложить в новой редакции согласно приложению 1, 2, 3 и 4 к настоящему решению(прилагается);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 Прокофьев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М. Жумабаев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июня 2011 года № 32-2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2010 года № 27-1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Утвержденный бюджет Акжарского района на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Доходы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733"/>
        <w:gridCol w:w="613"/>
        <w:gridCol w:w="7793"/>
        <w:gridCol w:w="1713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2138189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HАЛОГОВЫЕ ПОСТУПЛЕHИЯ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248158</w:t>
            </w:r>
          </w:p>
        </w:tc>
      </w:tr>
      <w:tr>
        <w:trPr>
          <w:trHeight w:val="1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</w:tr>
      <w:tr>
        <w:trPr>
          <w:trHeight w:val="1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</w:tr>
      <w:tr>
        <w:trPr>
          <w:trHeight w:val="1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103925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103925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117715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87752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5018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10705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24008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20278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7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платежи,взимаемые за совершение юридически значимых действий и (или)выдачу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HЕHАЛОГОВЫЕ ПОСТУПЛЕHИЯ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4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5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1885044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1885044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1885044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573"/>
        <w:gridCol w:w="793"/>
        <w:gridCol w:w="793"/>
        <w:gridCol w:w="7113"/>
        <w:gridCol w:w="187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4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2143563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168594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152079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13191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12991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46237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45524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92651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91601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9820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9820</w:t>
            </w:r>
          </w:p>
        </w:tc>
      </w:tr>
      <w:tr>
        <w:trPr>
          <w:trHeight w:val="9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9067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6695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6695</w:t>
            </w:r>
          </w:p>
        </w:tc>
      </w:tr>
      <w:tr>
        <w:trPr>
          <w:trHeight w:val="10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6695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3263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3263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3263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3263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1247581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67924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67924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58806</w:t>
            </w:r>
          </w:p>
        </w:tc>
      </w:tr>
      <w:tr>
        <w:trPr>
          <w:trHeight w:val="7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9118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1104901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1104901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1102302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2599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74756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19756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8007</w:t>
            </w:r>
          </w:p>
        </w:tc>
      </w:tr>
      <w:tr>
        <w:trPr>
          <w:trHeight w:val="7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8014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3735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99896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84079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84079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19997</w:t>
            </w:r>
          </w:p>
        </w:tc>
      </w:tr>
      <w:tr>
        <w:trPr>
          <w:trHeight w:val="10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9012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27440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23207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2479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14985</w:t>
            </w:r>
          </w:p>
        </w:tc>
      </w:tr>
      <w:tr>
        <w:trPr>
          <w:trHeight w:val="9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6312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15817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15817</w:t>
            </w:r>
          </w:p>
        </w:tc>
      </w:tr>
      <w:tr>
        <w:trPr>
          <w:trHeight w:val="7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15327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46805,5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24910</w:t>
            </w:r>
          </w:p>
        </w:tc>
      </w:tr>
      <w:tr>
        <w:trPr>
          <w:trHeight w:val="6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21710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8510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5131,5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761,5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761,5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16764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16764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9494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85383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55445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40927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40927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14518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14518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3531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3531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3531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15517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9526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8892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5991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5991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10890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5318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5318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5572</w:t>
            </w:r>
          </w:p>
        </w:tc>
      </w:tr>
      <w:tr>
        <w:trPr>
          <w:trHeight w:val="7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4872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6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448583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27797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27797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19285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7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7612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402647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402647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402647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5962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5962</w:t>
            </w:r>
          </w:p>
        </w:tc>
      </w:tr>
      <w:tr>
        <w:trPr>
          <w:trHeight w:val="6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5462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12177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12177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12177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5268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5268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5268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5268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5420</w:t>
            </w:r>
          </w:p>
        </w:tc>
      </w:tr>
      <w:tr>
        <w:trPr>
          <w:trHeight w:val="5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7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6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26913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4753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4753</w:t>
            </w:r>
          </w:p>
        </w:tc>
      </w:tr>
      <w:tr>
        <w:trPr>
          <w:trHeight w:val="7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4613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</w:t>
            </w:r>
          </w:p>
        </w:tc>
      </w:tr>
      <w:tr>
        <w:trPr>
          <w:trHeight w:val="6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5198</w:t>
            </w:r>
          </w:p>
        </w:tc>
      </w:tr>
      <w:tr>
        <w:trPr>
          <w:trHeight w:val="7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5198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5513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5513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5856,5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5856,5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5856,5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5856,5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 Чистое бюджетное кредитование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92910,3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94106,3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39200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39200</w:t>
            </w:r>
          </w:p>
        </w:tc>
      </w:tr>
      <w:tr>
        <w:trPr>
          <w:trHeight w:val="6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54906,3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54906,3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54906,3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54906,3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кредитов,выданных из государственного бюджета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Операционное сальдо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-98284,3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98284,3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87271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87271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87271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Займы,получаемые местным исполнительным органом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87271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</w:t>
            </w:r>
          </w:p>
        </w:tc>
      </w:tr>
      <w:tr>
        <w:trPr>
          <w:trHeight w:val="1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12209,3</w:t>
            </w:r>
          </w:p>
        </w:tc>
      </w:tr>
      <w:tr>
        <w:trPr>
          <w:trHeight w:val="1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12209,3</w:t>
            </w:r>
          </w:p>
        </w:tc>
      </w:tr>
      <w:tr>
        <w:trPr>
          <w:trHeight w:val="1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12209,3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июня 2011 года № 32-2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2010 года № 27-1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каждого аульного (сельского) округа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553"/>
        <w:gridCol w:w="733"/>
        <w:gridCol w:w="833"/>
        <w:gridCol w:w="7133"/>
        <w:gridCol w:w="1933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92651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92651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92651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аула(села), аульного(сельского) 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91601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в разрезе аульных (сельских) округов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Талшыкский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11289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Ленинградский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13526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Айсаринский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5865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Алкатерекский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6897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Кулыкольский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6186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Кенащинский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6838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Кишикаройский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7244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6296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Акжаркынский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Новосельский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7061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Восходский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6617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Уялинский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6262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в разрезе аульных (сельских) округов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Восходский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Талшикский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21134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в разрезе аульных (сельских) округов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Ленинградский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Алкатерекский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Кенащинский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Акжаркынский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Новосельский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Восходский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Уялинский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16764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в разрезе аульных (сельских) округов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Талшыкский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Ленинградский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Айсаринский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Алкатерекский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Кулыкольский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Кенащинский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Кишикаройский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Акжаркынский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Новосельский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Восходский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Уялинский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в разрезе аульных (сельских) округов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Талшыкский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Ленинградский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Айсаринский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Алкатерекский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Кулыкольский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Кенащинский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Кишикаройский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Акжаркынский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Новосельский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Восходский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Уялинский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9494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в разрезе аульных (сельских) округов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Талшыкский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Ленинградский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Айсаринский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Алкатерекский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Кулыкольский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Кенащинский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Кишикаройский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Акжаркынский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Новосельский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Восходский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Уялинский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40 927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40 927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40 927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40 927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в разрезе аульных (сельских) округов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Талшикский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1 939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Ленинградский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9 221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Алкатерекский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Кенащинский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3 188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Кишикаройский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15682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Акжаркынский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4256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Новосельский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Уялинский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 аульных (сельских) округах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в разрезе аульных (сельских) округов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Талшикский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Кишикаройский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июня 2011 года № 32-2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2010 года № 27-1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Социальные выплаты отдельным категориям нуждающихся граждан по бюджетной программе 451.007.000 «Социальная помощь отдельным категориям нуждающихся граждан по решениям местных представительных органов»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693"/>
        <w:gridCol w:w="753"/>
        <w:gridCol w:w="833"/>
        <w:gridCol w:w="6613"/>
        <w:gridCol w:w="205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4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4 233</w:t>
            </w:r>
          </w:p>
        </w:tc>
      </w:tr>
      <w:tr>
        <w:trPr>
          <w:trHeight w:val="4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4233</w:t>
            </w:r>
          </w:p>
        </w:tc>
      </w:tr>
      <w:tr>
        <w:trPr>
          <w:trHeight w:val="73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4233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том числе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социальные выплаты за услуги бани и парикмахерской участникам и инвалидам ВОВ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</w:tr>
      <w:tr>
        <w:trPr>
          <w:trHeight w:val="4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санаторно-курортное лечение отдельных категории граждан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соцпомощь УиИВОВ на коммунальные услуги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472,7</w:t>
            </w:r>
          </w:p>
        </w:tc>
      </w:tr>
      <w:tr>
        <w:trPr>
          <w:trHeight w:val="4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пособие на дополнительное питание больным активной формой туберкулеза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</w:tr>
      <w:tr>
        <w:trPr>
          <w:trHeight w:val="4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изготовление удостоверении гражданам, пострадавшим вследствии ядерных испытании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761,2</w:t>
            </w:r>
          </w:p>
        </w:tc>
      </w:tr>
      <w:tr>
        <w:trPr>
          <w:trHeight w:val="4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студентам из числа детей-сирот и из малообеспеченных семей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429,1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материальная помощь для улучшения жилищных условий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</w:tbl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июня 2011 года № 32-2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2010 года № 27-1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местных бюджетов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613"/>
        <w:gridCol w:w="733"/>
        <w:gridCol w:w="813"/>
        <w:gridCol w:w="6853"/>
        <w:gridCol w:w="207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1102302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1102302</w:t>
            </w:r>
          </w:p>
        </w:tc>
      </w:tr>
      <w:tr>
        <w:trPr>
          <w:trHeight w:val="4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1102302</w:t>
            </w:r>
          </w:p>
        </w:tc>
      </w:tr>
      <w:tr>
        <w:trPr>
          <w:trHeight w:val="5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1102302</w:t>
            </w:r>
          </w:p>
        </w:tc>
      </w:tr>
      <w:tr>
        <w:trPr>
          <w:trHeight w:val="4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1102302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