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f62b" w14:textId="850f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предприятиях, учреждениях и в организациях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20 мая 2011 года N 135. Зарегистрировано Департаментом юстиции Северо-Казахстанской области 7 июня 2011 года N 13-4-123. Утратило силу - постановлением акимата Акжарского района Северо-Казахстанской области от 4 апреля 2013 года N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Акжарского района Северо-Казахстанской области от 04.04.2013 N 118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№ 39 «О социальной защите инвалидов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трех процентов от общей численности рабочих мест на предприятиях, учреждениях и организациях Акжарского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от 30 апреля 2010 года № 122 «Об установлении квоты рабочих мест для инвалидов на предприятиях, учреждениях и в организациях Акжарского района на 2010 год» (зарегистрировано в Реестре государственной регистрации нормативных правовых актов № 13-4-102 от 30 апреля 2010 года, опубликовано 1 мая 2010 года в газетах «Дала дидары» № 19 и «Акжар-хабар» №19).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А.Тастемиров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