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262a" w14:textId="6d02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Акжарскому району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26 апреля 2011 года N 106. Зарегистрировано Департаментом юстиции Северо-Казахстанской области 6 мая 2011 года N 13-4-120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№ 221 от 4 марта 2011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и оптимальные сроки проведения сева по каждому виду субсидируемых приоритетных сельскохозяйственных культур по Акжарскому району в 2011 году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Молдаганапова З.Ж.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Тастемиров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106 от 26 апреля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оптимальные сроки проведения сева по каждому виду субсидируемых приоритетных сельскохозяйственных культур по Акжарскому району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Акжарского района Северо-Казахстанской области от 02.06.2011 </w:t>
      </w:r>
      <w:r>
        <w:rPr>
          <w:rFonts w:ascii="Times New Roman"/>
          <w:b w:val="false"/>
          <w:i w:val="false"/>
          <w:color w:val="ff0000"/>
          <w:sz w:val="28"/>
        </w:rPr>
        <w:t>N 145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3097"/>
        <w:gridCol w:w="5127"/>
        <w:gridCol w:w="2218"/>
        <w:gridCol w:w="864"/>
      </w:tblGrid>
      <w:tr>
        <w:trPr>
          <w:trHeight w:val="72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5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заявки на включение в список получения субсидий по ГСМ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проведения посева с/х культур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степная, равнинная, колочно-степная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- засушливое степная, степная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поздняя, среднес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пелая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17.05 - 02.06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 – 03.06</w:t>
            </w:r>
          </w:p>
        </w:tc>
      </w:tr>
      <w:tr>
        <w:trPr>
          <w:trHeight w:val="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28.05 - 06.06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 – 08.06</w:t>
            </w:r>
          </w:p>
        </w:tc>
      </w:tr>
      <w:tr>
        <w:trPr>
          <w:trHeight w:val="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30.05 - 5.06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– 30.05</w:t>
            </w:r>
          </w:p>
        </w:tc>
      </w:tr>
      <w:tr>
        <w:trPr>
          <w:trHeight w:val="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25.05 - 30.05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30.05 - 05.06</w:t>
            </w:r>
          </w:p>
        </w:tc>
      </w:tr>
      <w:tr>
        <w:trPr>
          <w:trHeight w:val="1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12.05 - 16.05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10.05 - 16.05</w:t>
            </w:r>
          </w:p>
        </w:tc>
      </w:tr>
      <w:tr>
        <w:trPr>
          <w:trHeight w:val="1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25.05 - 30.05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 – 25.05</w:t>
            </w:r>
          </w:p>
        </w:tc>
      </w:tr>
      <w:tr>
        <w:trPr>
          <w:trHeight w:val="1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25.05 - 30.05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20.05 - 25.05</w:t>
            </w:r>
          </w:p>
        </w:tc>
      </w:tr>
      <w:tr>
        <w:trPr>
          <w:trHeight w:val="1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28.05-05.06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30.05- 03.06</w:t>
            </w:r>
          </w:p>
        </w:tc>
      </w:tr>
      <w:tr>
        <w:trPr>
          <w:trHeight w:val="1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13.05 - 20.05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18.05</w:t>
            </w:r>
          </w:p>
        </w:tc>
      </w:tr>
      <w:tr>
        <w:trPr>
          <w:trHeight w:val="1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 – 20.05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19.05 – 22.05</w:t>
            </w:r>
          </w:p>
        </w:tc>
      </w:tr>
      <w:tr>
        <w:trPr>
          <w:trHeight w:val="1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 – 18.05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 – 20.05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 – 25.05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 – 20.05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16.05.- 30.05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16.05.- 31.05</w:t>
            </w:r>
          </w:p>
        </w:tc>
      </w:tr>
      <w:tr>
        <w:trPr>
          <w:trHeight w:val="2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</w:t>
            </w:r>
          </w:p>
        </w:tc>
      </w:tr>
      <w:tr>
        <w:trPr>
          <w:trHeight w:val="2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трава, просо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 – 5.06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 – 5.06</w:t>
            </w:r>
          </w:p>
        </w:tc>
      </w:tr>
      <w:tr>
        <w:trPr>
          <w:trHeight w:val="1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</w:tr>
      <w:tr>
        <w:trPr>
          <w:trHeight w:val="1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донник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</w:tr>
      <w:tr>
        <w:trPr>
          <w:trHeight w:val="1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житняк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</w:tr>
      <w:tr>
        <w:trPr>
          <w:trHeight w:val="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костер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</w:tr>
      <w:tr>
        <w:trPr>
          <w:trHeight w:val="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</w:t>
            </w:r>
          </w:p>
        </w:tc>
      </w:tr>
      <w:tr>
        <w:trPr>
          <w:trHeight w:val="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Вика, овес, ячмень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 – 31.05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 – 31.05</w:t>
            </w:r>
          </w:p>
        </w:tc>
      </w:tr>
      <w:tr>
        <w:trPr>
          <w:trHeight w:val="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овес, ячмень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 – 07.06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 – 07.06</w:t>
            </w:r>
          </w:p>
        </w:tc>
      </w:tr>
      <w:tr>
        <w:trPr>
          <w:trHeight w:val="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просо кормовое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 – 10.06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 – 10.06</w:t>
            </w:r>
          </w:p>
        </w:tc>
      </w:tr>
      <w:tr>
        <w:trPr>
          <w:trHeight w:val="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овес, суданка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 – 10.06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 – 10.06</w:t>
            </w:r>
          </w:p>
        </w:tc>
      </w:tr>
      <w:tr>
        <w:trPr>
          <w:trHeight w:val="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</w:tr>
      <w:tr>
        <w:trPr>
          <w:trHeight w:val="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</w:tr>
      <w:tr>
        <w:trPr>
          <w:trHeight w:val="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</w:tr>
      <w:tr>
        <w:trPr>
          <w:trHeight w:val="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– 5.06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– 5.06</w:t>
            </w:r>
          </w:p>
        </w:tc>
      </w:tr>
      <w:tr>
        <w:trPr>
          <w:trHeight w:val="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25.05 - 10.06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25.05 - 10.06</w:t>
            </w:r>
          </w:p>
        </w:tc>
      </w:tr>
      <w:tr>
        <w:trPr>
          <w:trHeight w:val="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 – 10.06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 – 10.06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