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2f375" w14:textId="e82f3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внесеннии изменений и дополнений в решение Акжарского районного маслихата от 20 декабря 2010 года N 27-1 "О районном бюджете на 2011-2013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Акжарского района Северо-Казахстанской области от 29 марта 2011 года N 30-1. Зарегистрировано Департаментом юстиции Северо-Казахстанской области 25 апреля 2011 года N 13-4-119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 № 95-IV,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№ 148 «О местном государственном управлении и самоуправлении в Республике Казахстан»,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сессии районного маслихата четвертого созыва «О районном бюджете на 2011-2013 годы» от 20 декабря 2010 года № 27-1 (зарегистрированное в Реестре государственной регистрации за № 13-4-114 от 19 января 2011 года и опубликованное в газетах «Дала дидары» за № 5 от 29 января 2011 года, «Акжар-хабар» за № 5 от 29 января 2011 года)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подпункте 1)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«2 013 032» заменить цифрами «2 138 189»;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«237 158» заменить цифрами « 248 158»;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«1 770 887» заменить цифрами «1 885 044»;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«поступления трансфертов - 1 770 887» дополнить следующей строкой « в том числе субвенция, передаваемая из областного бюджета - 1 255 291 тысяч тенге»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подпункте 2)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«2 013 032» заменить цифрами «2 143 563»;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подпункте 3)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«46 875» заменить цифрами «92 910,3»;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«48 071» заменить цифрами «94 106,3»;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подпункте 5)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«46 875» заменить цифрами «-98 284,3»;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подпункте 6)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«46 875» заменить цифрами «98 284,3»;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«фиксированный налог» заменить словами следующего содержания «налог на игорный бизнес»;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добавить строки «сборы за ведение предпринимательской и профессиональной деятельности».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«Установить нормативы распределения доходов по индивидуальному подоходному налогу с физических лиц, осуществляющих деятельность по разовым талонам и социальному налогу – в размере 100 процентов».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подпункте 3)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«10 270» заменить цифрами «12 177»;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подпунктом 9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9 118 тысяч тенге – на увеличение размера доплаты за квалификационную категорию учителям школ и воспитателям дошкольных организаций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подпунктом 10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2 574 тысячи тенге – на частичное субсидирование заработной платы;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подпунктом 11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6 312 тысяч тенге – на создание центра занятости;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подпунктом 12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13 200 тысяч тенге – на развитие инженерно-коммуникационной инфраструктуры в рамках Программы занятости 2020;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7: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«для реализации мер социальной поддержки специалистов социальной сферы сельских населенных пунктов - 48 071» дополнить следующей строкой «для строительства жилья за счет кредитов из республиканского бюджета - 39 200 тысяч тенге».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8: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подпункте 3)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«30 000» заменить цифрами «55 000»;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подпункте 4)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«13 547» заменить цифрами «23 207»;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подпунктом 6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3 022 тысяч тенге – на приобретение угля организациям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подпунктом 7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124 тысяч тенге – на приобретение угля государственным органам;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подпунктом 8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240 тысяч тенге – на приобретение угля организациям культуры;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подпунктом 9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20 000 тысяч тенге – на проведение капитального ремонта детского сада на 90 мест в селе Кулыколь;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подпунктом 10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8 000 тысяч тенге – на проведение капитального ремонта Горьковской средней школы;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подпунктом 11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15 000 тысяч тенге – на капитальный ремонт Майского сельского дома культуры;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9: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«3033» заменить цифрами «1833»;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10 слово «здравоохранения»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«12. Утвердить перечень бюджетных программ каждого аульного (сельского) округа на 2012-2013 годы согласно приложениям 3 и 4 к настоящему решению (прилагаются).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13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«13. Предусмотреть в расходах бюджета района возврат неиспользованных целевых трансфертов из республиканского бюджета в сумме 5 856,3 тысяч тенге и из областного бюджета в сумме 0,3 тысяч тенге по бюджетной программе 452.006.000 «Возврат неиспользованных (недоиспользованных) целевых трансфертов» за счет свободных остатков бюджетных средств, сложившихся на начало финансового года согласно приложению 8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14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«14. Обеспечить выплату заработной платы работникам бюджетной сферы в полном объеме».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«Настоящее решение вводится в действие с 1 января 2011 года.».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1, 4, 5, 6, 7 к указанному решению изложить в новой редакции согласно приложению 1, 2, 5, 6, 7 к настоящему решению(прилагается);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Указанное решение дополнить приложениями 8, 9 и 10 согласно приложениям 3, 4 и 8 к настоящему решению( прилагается).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Акжарского районного маслихата             К. Шапенов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Акжарского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М.Жумабаев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Акжарского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марта 2011 года № 30-1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Акжарского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2010 года № 27-1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Утвержденный бюджет Акжарского района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673"/>
        <w:gridCol w:w="713"/>
        <w:gridCol w:w="8233"/>
        <w:gridCol w:w="1653"/>
      </w:tblGrid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2138189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HАЛОГОВЫЕ ПОСТУПЛЕHИЯ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248158</w:t>
            </w:r>
          </w:p>
        </w:tc>
      </w:tr>
      <w:tr>
        <w:trPr>
          <w:trHeight w:val="1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</w:p>
        </w:tc>
      </w:tr>
      <w:tr>
        <w:trPr>
          <w:trHeight w:val="1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</w:p>
        </w:tc>
      </w:tr>
      <w:tr>
        <w:trPr>
          <w:trHeight w:val="1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103925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103925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117715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87752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5018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10705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24008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20278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</w:tr>
      <w:tr>
        <w:trPr>
          <w:trHeight w:val="7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платежи,взимаемые за совершение юридически значимых действий и (или)выдачу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HЕHАЛОГОВЫЕ ПОСТУПЛЕHИЯ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5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1885044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1885044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1885044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573"/>
        <w:gridCol w:w="793"/>
        <w:gridCol w:w="793"/>
        <w:gridCol w:w="7493"/>
        <w:gridCol w:w="175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2143563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168594</w:t>
            </w:r>
          </w:p>
        </w:tc>
      </w:tr>
      <w:tr>
        <w:trPr>
          <w:trHeight w:val="7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152079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13191</w:t>
            </w:r>
          </w:p>
        </w:tc>
      </w:tr>
      <w:tr>
        <w:trPr>
          <w:trHeight w:val="4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12991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46237</w:t>
            </w:r>
          </w:p>
        </w:tc>
      </w:tr>
      <w:tr>
        <w:trPr>
          <w:trHeight w:val="5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45524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92651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91601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9820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9820</w:t>
            </w:r>
          </w:p>
        </w:tc>
      </w:tr>
      <w:tr>
        <w:trPr>
          <w:trHeight w:val="9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8957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6695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6695</w:t>
            </w:r>
          </w:p>
        </w:tc>
      </w:tr>
      <w:tr>
        <w:trPr>
          <w:trHeight w:val="10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6695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3263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3263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3263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3263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1247581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67924</w:t>
            </w:r>
          </w:p>
        </w:tc>
      </w:tr>
      <w:tr>
        <w:trPr>
          <w:trHeight w:val="4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67924</w:t>
            </w:r>
          </w:p>
        </w:tc>
      </w:tr>
      <w:tr>
        <w:trPr>
          <w:trHeight w:val="4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58806</w:t>
            </w:r>
          </w:p>
        </w:tc>
      </w:tr>
      <w:tr>
        <w:trPr>
          <w:trHeight w:val="7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9118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1104901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1104901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1104901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74756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</w:p>
        </w:tc>
      </w:tr>
      <w:tr>
        <w:trPr>
          <w:trHeight w:val="4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19756</w:t>
            </w:r>
          </w:p>
        </w:tc>
      </w:tr>
      <w:tr>
        <w:trPr>
          <w:trHeight w:val="7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8007</w:t>
            </w:r>
          </w:p>
        </w:tc>
      </w:tr>
      <w:tr>
        <w:trPr>
          <w:trHeight w:val="7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8014</w:t>
            </w:r>
          </w:p>
        </w:tc>
      </w:tr>
      <w:tr>
        <w:trPr>
          <w:trHeight w:val="5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3735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99896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84892</w:t>
            </w:r>
          </w:p>
        </w:tc>
      </w:tr>
      <w:tr>
        <w:trPr>
          <w:trHeight w:val="4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84892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20182</w:t>
            </w:r>
          </w:p>
        </w:tc>
      </w:tr>
      <w:tr>
        <w:trPr>
          <w:trHeight w:val="10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9012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005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9012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27548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007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 бюджета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23207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007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4341</w:t>
            </w:r>
          </w:p>
        </w:tc>
      </w:tr>
      <w:tr>
        <w:trPr>
          <w:trHeight w:val="4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2479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15286</w:t>
            </w:r>
          </w:p>
        </w:tc>
      </w:tr>
      <w:tr>
        <w:trPr>
          <w:trHeight w:val="9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6312</w:t>
            </w:r>
          </w:p>
        </w:tc>
      </w:tr>
      <w:tr>
        <w:trPr>
          <w:trHeight w:val="4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15004</w:t>
            </w:r>
          </w:p>
        </w:tc>
      </w:tr>
      <w:tr>
        <w:trPr>
          <w:trHeight w:val="4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15004</w:t>
            </w:r>
          </w:p>
        </w:tc>
      </w:tr>
      <w:tr>
        <w:trPr>
          <w:trHeight w:val="7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14514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46551,5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24910</w:t>
            </w:r>
          </w:p>
        </w:tc>
      </w:tr>
      <w:tr>
        <w:trPr>
          <w:trHeight w:val="7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21710</w:t>
            </w:r>
          </w:p>
        </w:tc>
      </w:tr>
      <w:tr>
        <w:trPr>
          <w:trHeight w:val="5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8510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Программы занятости 2020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5131,5</w:t>
            </w:r>
          </w:p>
        </w:tc>
      </w:tr>
      <w:tr>
        <w:trPr>
          <w:trHeight w:val="5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761,5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761,5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16510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9240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85383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55445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40927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40927</w:t>
            </w:r>
          </w:p>
        </w:tc>
      </w:tr>
      <w:tr>
        <w:trPr>
          <w:trHeight w:val="4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14518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14518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3531</w:t>
            </w:r>
          </w:p>
        </w:tc>
      </w:tr>
      <w:tr>
        <w:trPr>
          <w:trHeight w:val="4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3531</w:t>
            </w:r>
          </w:p>
        </w:tc>
      </w:tr>
      <w:tr>
        <w:trPr>
          <w:trHeight w:val="5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3531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15517</w:t>
            </w:r>
          </w:p>
        </w:tc>
      </w:tr>
      <w:tr>
        <w:trPr>
          <w:trHeight w:val="4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9526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8892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5991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5991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10890</w:t>
            </w:r>
          </w:p>
        </w:tc>
      </w:tr>
      <w:tr>
        <w:trPr>
          <w:trHeight w:val="4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5318</w:t>
            </w:r>
          </w:p>
        </w:tc>
      </w:tr>
      <w:tr>
        <w:trPr>
          <w:trHeight w:val="5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5318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5572</w:t>
            </w:r>
          </w:p>
        </w:tc>
      </w:tr>
      <w:tr>
        <w:trPr>
          <w:trHeight w:val="7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4872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6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448583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27797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27797</w:t>
            </w:r>
          </w:p>
        </w:tc>
      </w:tr>
      <w:tr>
        <w:trPr>
          <w:trHeight w:val="5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19285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7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7612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402647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402647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водного хозяйства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402647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5962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5962</w:t>
            </w:r>
          </w:p>
        </w:tc>
      </w:tr>
      <w:tr>
        <w:trPr>
          <w:trHeight w:val="7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5462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12177</w:t>
            </w:r>
          </w:p>
        </w:tc>
      </w:tr>
      <w:tr>
        <w:trPr>
          <w:trHeight w:val="4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12177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12177</w:t>
            </w:r>
          </w:p>
        </w:tc>
      </w:tr>
      <w:tr>
        <w:trPr>
          <w:trHeight w:val="5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5268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5268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5268</w:t>
            </w:r>
          </w:p>
        </w:tc>
      </w:tr>
      <w:tr>
        <w:trPr>
          <w:trHeight w:val="4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5268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5150</w:t>
            </w:r>
          </w:p>
        </w:tc>
      </w:tr>
      <w:tr>
        <w:trPr>
          <w:trHeight w:val="5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</w:tr>
      <w:tr>
        <w:trPr>
          <w:trHeight w:val="7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</w:tr>
      <w:tr>
        <w:trPr>
          <w:trHeight w:val="7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27437</w:t>
            </w:r>
          </w:p>
        </w:tc>
      </w:tr>
      <w:tr>
        <w:trPr>
          <w:trHeight w:val="4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4753</w:t>
            </w:r>
          </w:p>
        </w:tc>
      </w:tr>
      <w:tr>
        <w:trPr>
          <w:trHeight w:val="4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4753</w:t>
            </w:r>
          </w:p>
        </w:tc>
      </w:tr>
      <w:tr>
        <w:trPr>
          <w:trHeight w:val="7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4613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22684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10140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«Дорожная карта бизнеса - 2020»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10140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</w:t>
            </w:r>
          </w:p>
        </w:tc>
      </w:tr>
      <w:tr>
        <w:trPr>
          <w:trHeight w:val="5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</w:t>
            </w:r>
          </w:p>
        </w:tc>
      </w:tr>
      <w:tr>
        <w:trPr>
          <w:trHeight w:val="7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5198</w:t>
            </w:r>
          </w:p>
        </w:tc>
      </w:tr>
      <w:tr>
        <w:trPr>
          <w:trHeight w:val="7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5198</w:t>
            </w:r>
          </w:p>
        </w:tc>
      </w:tr>
      <w:tr>
        <w:trPr>
          <w:trHeight w:val="5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5513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5513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5856,5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5856,5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5856,5</w:t>
            </w:r>
          </w:p>
        </w:tc>
      </w:tr>
      <w:tr>
        <w:trPr>
          <w:trHeight w:val="4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5856,5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 Чистое бюджетное кредитование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92910,3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94106,3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39200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39200</w:t>
            </w:r>
          </w:p>
        </w:tc>
      </w:tr>
      <w:tr>
        <w:trPr>
          <w:trHeight w:val="6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54906,3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54906,3</w:t>
            </w:r>
          </w:p>
        </w:tc>
      </w:tr>
      <w:tr>
        <w:trPr>
          <w:trHeight w:val="5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54906,3</w:t>
            </w:r>
          </w:p>
        </w:tc>
      </w:tr>
      <w:tr>
        <w:trPr>
          <w:trHeight w:val="7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54906,3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</w:t>
            </w:r>
          </w:p>
        </w:tc>
      </w:tr>
      <w:tr>
        <w:trPr>
          <w:trHeight w:val="5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кредитов,выданных из государственного бюджета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</w:t>
            </w:r>
          </w:p>
        </w:tc>
      </w:tr>
      <w:tr>
        <w:trPr>
          <w:trHeight w:val="4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Операционное сальдо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-98284,3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98284,3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87271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87271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87271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Займы,получаемые местным исполнительным органом района (города областного значения)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87271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</w:t>
            </w:r>
          </w:p>
        </w:tc>
      </w:tr>
      <w:tr>
        <w:trPr>
          <w:trHeight w:val="4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</w:t>
            </w:r>
          </w:p>
        </w:tc>
      </w:tr>
      <w:tr>
        <w:trPr>
          <w:trHeight w:val="2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12209,3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12209,3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12209,3</w:t>
            </w:r>
          </w:p>
        </w:tc>
      </w:tr>
    </w:tbl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Акжарского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марта 2011 года № 30-1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Акжарского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2010 года № 27-1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
бюджетных программ каждого аульного (сельского) округа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793"/>
        <w:gridCol w:w="693"/>
        <w:gridCol w:w="753"/>
        <w:gridCol w:w="7593"/>
        <w:gridCol w:w="1513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4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92651</w:t>
            </w:r>
          </w:p>
        </w:tc>
      </w:tr>
      <w:tr>
        <w:trPr>
          <w:trHeight w:val="5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92651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92651</w:t>
            </w:r>
          </w:p>
        </w:tc>
      </w:tr>
      <w:tr>
        <w:trPr>
          <w:trHeight w:val="5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акима района в городе, города районного значения, поселка, аула(села), аульного(сельского) округа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91601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в разрезе аульных (сельских) округов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Талшыкский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11289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Ленинградский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13526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Айсаринский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5865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Алкатерекский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6897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Кулыкольский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6186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Кенащинский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6838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Кишикаройский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7244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Майский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6296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Акжаркынский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Новосельский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7061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Восходский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6617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Уялинский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6262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в разрезе аульных (сельских) округов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Восходский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Талшикский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в разрезе аульных (сельских) округов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Ленинградский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Алкатерекский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Кенащинский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Майский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Акжаркынский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Новосельский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Восходский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Уялинский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в разрезе аульных (сельских) округов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Талшыкский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Ленинградский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Айсаринский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Алкатерекский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Кулыкольский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Кенащинский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Кишикаройский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Майский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Акжаркынский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Новосельский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Восходский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Уялинский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в разрезе аульных (сельских) округов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Талшыкский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Ленинградский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Айсаринский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Алкатерекский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Кулыкольский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Кенащинский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Кишикаройский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Майский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Акжаркынский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Новосельский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Восходский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Уялинский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в разрезе аульных (сельских) округов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Талшыкский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Ленинградский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Айсаринский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Алкатерекский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Кулыкольский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Кенащинский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Кишикаройский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Майский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Акжаркынский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Новосельский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Восходский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Уялинский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40 927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40 927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40 927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40 927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в разрезе аульных (сельских) округов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Талшикский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1 939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Ленинградский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9 221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Алкатерекский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Кенащинский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3 188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Кишикаройский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Майский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15682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Акжаркынский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4256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Новосельский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Уялинский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</w:tr>
      <w:tr>
        <w:trPr>
          <w:trHeight w:val="5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значения,поселках,аулах(селах)аульных(сельских) округах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в разрезе аульных (сельских) округов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Талшикский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Кишикаройский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</w:tbl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Акжарского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марта 2011 года № 30-1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Акжарского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2010 года № 27-1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
бюджетных программ каждого аульного (сельского) округа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713"/>
        <w:gridCol w:w="773"/>
        <w:gridCol w:w="773"/>
        <w:gridCol w:w="7693"/>
        <w:gridCol w:w="143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101553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101553</w:t>
            </w:r>
          </w:p>
        </w:tc>
      </w:tr>
      <w:tr>
        <w:trPr>
          <w:trHeight w:val="5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101553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акима района в городе, города районного значения, поселка, аула(села), аульного(сельского) округа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101553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в разрезе аульных (сельских) округов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Талшыкский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13571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Ленинградский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15524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Айсаринский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6322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Алкатерекский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7408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Кулыкольский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6619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Кенащинский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Кишикаройский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7743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Майский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7483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Акжаркынский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8226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Новосельский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7857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Восходский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Уялинский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15648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2786</w:t>
            </w:r>
          </w:p>
        </w:tc>
      </w:tr>
      <w:tr>
        <w:trPr>
          <w:trHeight w:val="5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2786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2786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в разрезе аульных (сельских) округов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Ленинградский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Алкатерекский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Кенащинский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Майский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Акжаркынский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Новосельский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Восходский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Уялинский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12862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4488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в разрезе аульных (сельских) округов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Талшыкский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Ленинградский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Айсаринский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Алкатерекский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Кулыкольский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Кенащинский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Кишикаройский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Майский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Акжаркынский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Новосельский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Восходский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Уялинский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2355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в разрезе аульных (сельских) округов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Талшыкский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Ленинградский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Айсаринский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Алкатерекский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Кулыкольский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Кенащинский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Кишикаройский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Майский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Акжаркынский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Новосельский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Восходский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Уялинский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6019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в разрезе аульных (сельских) округов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Талшыкский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2992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Ленинградский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Айсаринский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Алкатерекский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Кулыкольский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Кенащинский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Кишикаройский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Майский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Акжаркынский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Новосельский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Восходский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Уялинский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27 483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27 483</w:t>
            </w:r>
          </w:p>
        </w:tc>
      </w:tr>
      <w:tr>
        <w:trPr>
          <w:trHeight w:val="5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27 483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27 483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в разрезе аульных (сельских) округов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Талшикский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1 958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Ленинградский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9 785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Алкатерекский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Кенащинский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Кишикаройский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Майский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Акжаркынский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4925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Новосельский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Уялинский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</w:t>
            </w:r>
          </w:p>
        </w:tc>
      </w:tr>
      <w:tr>
        <w:trPr>
          <w:trHeight w:val="5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 аульных (сельских) округах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в разрезе аульных (сельских) округов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Талшикский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Кенащинский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</w:t>
            </w:r>
          </w:p>
        </w:tc>
      </w:tr>
    </w:tbl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Акжарского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марта 2011 года № 30-1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Акжарского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2010 года № 27-1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
бюджетных программ каждого аульного (сельского) округа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673"/>
        <w:gridCol w:w="713"/>
        <w:gridCol w:w="773"/>
        <w:gridCol w:w="7513"/>
        <w:gridCol w:w="183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102569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102569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102569</w:t>
            </w:r>
          </w:p>
        </w:tc>
      </w:tr>
      <w:tr>
        <w:trPr>
          <w:trHeight w:val="6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аула(села), аульного(сельского) округа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102569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в разрезе аульных (сельских) округов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Талшыкский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13571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Ленинградский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16124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Айсаринский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6757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Алкатерекский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Кулыкольский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7082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Кенащинский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Кишикаройский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8285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Майский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7552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Акжаркынский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6801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Новосельский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7955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Восходский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6612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Уялинский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15805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2814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2814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2814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в разрезе аульных (сельских) округов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Ленинградский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Алкатерекский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Кенащинский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Майский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Акжаркынский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Новосельский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Восходский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Уялинский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12991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4533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в разрезе аульных (сельских) округов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Талшыкский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Ленинградский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Айсаринский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Алкатерекский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Кулыкольский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Кенащинский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Кишикаройский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Майский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Акжаркынский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Новосельский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Восходский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Уялинский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2379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в разрезе аульных (сельских) округов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Талшыкский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Ленинградский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Айсаринский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Алкатерекский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Кулыкольский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Кенащинский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Кишикаройский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Майский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Акжаркынский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Новосельский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Восходский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Уялинский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6079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в разрезе аульных (сельских) округов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Талшыкский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2992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Ленинградский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Айсаринский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Алкатерекский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Кулыкольский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Кенащинский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Кишикаройский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Майский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Акжаркынский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Новосельский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Восходский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Уялинский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27 758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27 758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27 758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27 758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в разрезе аульных (сельских) округов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Талшикский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1 958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Ленинградский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9 785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Алкатерекский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3 089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Кенащинский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3 749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Кишикаройский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Майский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Акжаркынский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4681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Новосельский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Уялинский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</w:t>
            </w:r>
          </w:p>
        </w:tc>
      </w:tr>
      <w:tr>
        <w:trPr>
          <w:trHeight w:val="5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</w:t>
            </w:r>
          </w:p>
        </w:tc>
      </w:tr>
      <w:tr>
        <w:trPr>
          <w:trHeight w:val="7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 аульных (сельских) округах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в разрезе аульных (сельских) округов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Талшикский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Кенащинский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</w:t>
            </w:r>
          </w:p>
        </w:tc>
      </w:tr>
    </w:tbl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Акжарского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марта 2011 года № 30-1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Акжарского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2010 года № 27-1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с разделением на бюджетные инвестиционные проекты и программы районного бюджета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833"/>
        <w:gridCol w:w="833"/>
        <w:gridCol w:w="733"/>
        <w:gridCol w:w="7033"/>
        <w:gridCol w:w="1873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4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480118,5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22472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21710</w:t>
            </w:r>
          </w:p>
        </w:tc>
      </w:tr>
      <w:tr>
        <w:trPr>
          <w:trHeight w:val="4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8510</w:t>
            </w:r>
          </w:p>
        </w:tc>
      </w:tr>
      <w:tr>
        <w:trPr>
          <w:trHeight w:val="4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 в рамках Программы занятости 2020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761,5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761,5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761,5</w:t>
            </w:r>
          </w:p>
        </w:tc>
      </w:tr>
      <w:tr>
        <w:trPr>
          <w:trHeight w:val="4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 сметной документации на строительство бани на 20 мест в селе Талшик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761,5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402647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402647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402647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водного хозяйства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402647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отвода на селах Бостандык, Киевское Акжарского района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396647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 сметной документации по проекту "Развитие и реконструкция разводящих сетей в селе Ленинградское Акжарского района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</w:tbl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Акжарского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марта 2011 года № 30-1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Акжарского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2010 года № 27-1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Социальные выплаты отдельным категориям нуждающихся граждан по бюджетной программе 451.007.000 «Социальная помощь отдельным категориям нуждающихся граждан по решениям местных представительных органов»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793"/>
        <w:gridCol w:w="873"/>
        <w:gridCol w:w="753"/>
        <w:gridCol w:w="7153"/>
        <w:gridCol w:w="151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40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4 341</w:t>
            </w:r>
          </w:p>
        </w:tc>
      </w:tr>
      <w:tr>
        <w:trPr>
          <w:trHeight w:val="4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4341</w:t>
            </w:r>
          </w:p>
        </w:tc>
      </w:tr>
      <w:tr>
        <w:trPr>
          <w:trHeight w:val="73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4341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социальные выплаты за услуги бани и парикмахерской участникам и инвалидам ВОВ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</w:tr>
      <w:tr>
        <w:trPr>
          <w:trHeight w:val="4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санаторно-курортное лечение отдельных категории граждан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</w:t>
            </w:r>
          </w:p>
        </w:tc>
      </w:tr>
      <w:tr>
        <w:trPr>
          <w:trHeight w:val="4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участникам и инвалидам Великой Отечественной войны на коммунальные услуги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580,7</w:t>
            </w:r>
          </w:p>
        </w:tc>
      </w:tr>
      <w:tr>
        <w:trPr>
          <w:trHeight w:val="4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пособие на дополнительное питание больным активной формой туберкулеза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</w:tr>
      <w:tr>
        <w:trPr>
          <w:trHeight w:val="4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изготовление удостоверении гражданам, пострадавшим вследствии ядерных испытании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761,2</w:t>
            </w:r>
          </w:p>
        </w:tc>
      </w:tr>
      <w:tr>
        <w:trPr>
          <w:trHeight w:val="4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студентам из числа детей -сирот и из малообеспеченных семей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429,1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материальная помощь для улучшения жилищных условий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</w:tbl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Акжарского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марта 2011 года № 30-1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Акжарского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2010 года № 27-1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местных бюджетов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613"/>
        <w:gridCol w:w="793"/>
        <w:gridCol w:w="653"/>
        <w:gridCol w:w="7553"/>
        <w:gridCol w:w="157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1104901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1104901</w:t>
            </w:r>
          </w:p>
        </w:tc>
      </w:tr>
      <w:tr>
        <w:trPr>
          <w:trHeight w:val="4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1104901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1104901</w:t>
            </w:r>
          </w:p>
        </w:tc>
      </w:tr>
      <w:tr>
        <w:trPr>
          <w:trHeight w:val="4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1104901</w:t>
            </w:r>
          </w:p>
        </w:tc>
      </w:tr>
    </w:tbl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Акжарского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марта 2011 года № 30-1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Акжарского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2010 года № 27-1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сложившиеся на 1 января 2011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Доходы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793"/>
        <w:gridCol w:w="773"/>
        <w:gridCol w:w="873"/>
        <w:gridCol w:w="7053"/>
        <w:gridCol w:w="1713"/>
      </w:tblGrid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19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1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12209,3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12209,3</w:t>
            </w:r>
          </w:p>
        </w:tc>
      </w:tr>
      <w:tr>
        <w:trPr>
          <w:trHeight w:val="28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12209,3</w:t>
            </w:r>
          </w:p>
        </w:tc>
      </w:tr>
      <w:tr>
        <w:trPr>
          <w:trHeight w:val="28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12209,3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Расходы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853"/>
        <w:gridCol w:w="753"/>
        <w:gridCol w:w="793"/>
        <w:gridCol w:w="7253"/>
        <w:gridCol w:w="1733"/>
      </w:tblGrid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12209,3</w:t>
            </w:r>
          </w:p>
        </w:tc>
      </w:tr>
      <w:tr>
        <w:trPr>
          <w:trHeight w:val="2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5856,5</w:t>
            </w:r>
          </w:p>
        </w:tc>
      </w:tr>
      <w:tr>
        <w:trPr>
          <w:trHeight w:val="2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5856,5</w:t>
            </w:r>
          </w:p>
        </w:tc>
      </w:tr>
      <w:tr>
        <w:trPr>
          <w:trHeight w:val="2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5856,5</w:t>
            </w:r>
          </w:p>
        </w:tc>
      </w:tr>
      <w:tr>
        <w:trPr>
          <w:trHeight w:val="2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5856,5</w:t>
            </w:r>
          </w:p>
        </w:tc>
      </w:tr>
      <w:tr>
        <w:trPr>
          <w:trHeight w:val="6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6352,8</w:t>
            </w:r>
          </w:p>
        </w:tc>
      </w:tr>
      <w:tr>
        <w:trPr>
          <w:trHeight w:val="2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6352,8</w:t>
            </w:r>
          </w:p>
        </w:tc>
      </w:tr>
      <w:tr>
        <w:trPr>
          <w:trHeight w:val="4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6352,8</w:t>
            </w:r>
          </w:p>
        </w:tc>
      </w:tr>
      <w:tr>
        <w:trPr>
          <w:trHeight w:val="4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