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c52e" w14:textId="7ffc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23 декабря 2010 года N 4-30-1 "О бюджете района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17 ноября 2011 года N 4-40-2. Зарегистрировано Департаментом юстиции Северо-Казахстанской области 14 декабря 2011 года N 13-3-147. Утратило силу - в связи с истечением срока действия (письмо маслихата Айыртауского района Северо-Казахстанской области от 28 июня 2012 года N 68)</w:t>
      </w:r>
    </w:p>
    <w:p>
      <w:pPr>
        <w:spacing w:after="0"/>
        <w:ind w:left="0"/>
        <w:jc w:val="both"/>
      </w:pPr>
      <w:bookmarkStart w:name="z1" w:id="0"/>
      <w:r>
        <w:rPr>
          <w:rFonts w:ascii="Times New Roman"/>
          <w:b w:val="false"/>
          <w:i w:val="false"/>
          <w:color w:val="ff0000"/>
          <w:sz w:val="28"/>
        </w:rPr>
        <w:t>
      Сноска. Утратило силу - в связи с истечением срока действия (письмо маслихата Айыртауского района Северо-Казахстанской области от 28.06.2012 N 68)</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106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тридцатой сессии районного маслихата четвертого созыва «О бюджете района на 2011-2013 годы» от 23 декабря 2010 года № 4-30-1 (зарегистрировано в Реестре государственной регистрации нормативных правовых актов за № 13-3-126 и опубликовано 17 февраля 2011 года в газете «Айыртау таңы», 17 февраля 2011 года «Айыртауские зори»), следующие изменения и дополнения:</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доходы – 3 426 530 тысяч тенге, в том числе по:</w:t>
      </w:r>
      <w:r>
        <w:br/>
      </w:r>
      <w:r>
        <w:rPr>
          <w:rFonts w:ascii="Times New Roman"/>
          <w:b w:val="false"/>
          <w:i w:val="false"/>
          <w:color w:val="000000"/>
          <w:sz w:val="28"/>
        </w:rPr>
        <w:t>
      налоговым поступлениям – 430 292 тысяч тенге;</w:t>
      </w:r>
      <w:r>
        <w:br/>
      </w:r>
      <w:r>
        <w:rPr>
          <w:rFonts w:ascii="Times New Roman"/>
          <w:b w:val="false"/>
          <w:i w:val="false"/>
          <w:color w:val="000000"/>
          <w:sz w:val="28"/>
        </w:rPr>
        <w:t>
      неналоговым поступлениям – 5 570 тысяч тенге;</w:t>
      </w:r>
      <w:r>
        <w:br/>
      </w:r>
      <w:r>
        <w:rPr>
          <w:rFonts w:ascii="Times New Roman"/>
          <w:b w:val="false"/>
          <w:i w:val="false"/>
          <w:color w:val="000000"/>
          <w:sz w:val="28"/>
        </w:rPr>
        <w:t>
      поступлениям от продажи основного капитала – 26 320 тысяч тенге;</w:t>
      </w:r>
      <w:r>
        <w:br/>
      </w:r>
      <w:r>
        <w:rPr>
          <w:rFonts w:ascii="Times New Roman"/>
          <w:b w:val="false"/>
          <w:i w:val="false"/>
          <w:color w:val="000000"/>
          <w:sz w:val="28"/>
        </w:rPr>
        <w:t>
      поступлениям трансфертов – 2 964 348 тысяч тенге;</w:t>
      </w:r>
      <w:r>
        <w:br/>
      </w:r>
      <w:r>
        <w:rPr>
          <w:rFonts w:ascii="Times New Roman"/>
          <w:b w:val="false"/>
          <w:i w:val="false"/>
          <w:color w:val="000000"/>
          <w:sz w:val="28"/>
        </w:rPr>
        <w:t>
      2) затраты – 3 176 825,4 тысяч тенге;</w:t>
      </w:r>
      <w:r>
        <w:br/>
      </w:r>
      <w:r>
        <w:rPr>
          <w:rFonts w:ascii="Times New Roman"/>
          <w:b w:val="false"/>
          <w:i w:val="false"/>
          <w:color w:val="000000"/>
          <w:sz w:val="28"/>
        </w:rPr>
        <w:t>
      3) чистое бюджетное кредитование – 285 416 тысяч тенге, в том числе:</w:t>
      </w:r>
      <w:r>
        <w:br/>
      </w:r>
      <w:r>
        <w:rPr>
          <w:rFonts w:ascii="Times New Roman"/>
          <w:b w:val="false"/>
          <w:i w:val="false"/>
          <w:color w:val="000000"/>
          <w:sz w:val="28"/>
        </w:rPr>
        <w:t>
      бюджетные кредиты – 286 838 тысяч тенге;</w:t>
      </w:r>
      <w:r>
        <w:br/>
      </w:r>
      <w:r>
        <w:rPr>
          <w:rFonts w:ascii="Times New Roman"/>
          <w:b w:val="false"/>
          <w:i w:val="false"/>
          <w:color w:val="000000"/>
          <w:sz w:val="28"/>
        </w:rPr>
        <w:t>
      погашение бюджетных кредитов – 1422 тысячи тенге;</w:t>
      </w:r>
      <w:r>
        <w:br/>
      </w:r>
      <w:r>
        <w:rPr>
          <w:rFonts w:ascii="Times New Roman"/>
          <w:b w:val="false"/>
          <w:i w:val="false"/>
          <w:color w:val="000000"/>
          <w:sz w:val="28"/>
        </w:rPr>
        <w:t>
      4) сальдо по операциям с финансовыми активами – 14 000, в том числе:</w:t>
      </w:r>
      <w:r>
        <w:br/>
      </w:r>
      <w:r>
        <w:rPr>
          <w:rFonts w:ascii="Times New Roman"/>
          <w:b w:val="false"/>
          <w:i w:val="false"/>
          <w:color w:val="000000"/>
          <w:sz w:val="28"/>
        </w:rPr>
        <w:t>
      приобретение финансовых активов – 14000;</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-49 711,4 тысяч тенге;</w:t>
      </w:r>
      <w:r>
        <w:br/>
      </w:r>
      <w:r>
        <w:rPr>
          <w:rFonts w:ascii="Times New Roman"/>
          <w:b w:val="false"/>
          <w:i w:val="false"/>
          <w:color w:val="000000"/>
          <w:sz w:val="28"/>
        </w:rPr>
        <w:t>
      6) финансирование дефицита (использование профицита) бюджета – 49 711,4 тысяч тенге, в том числе:</w:t>
      </w:r>
      <w:r>
        <w:br/>
      </w:r>
      <w:r>
        <w:rPr>
          <w:rFonts w:ascii="Times New Roman"/>
          <w:b w:val="false"/>
          <w:i w:val="false"/>
          <w:color w:val="000000"/>
          <w:sz w:val="28"/>
        </w:rPr>
        <w:t>
      поступление займов – 286 838 тысяч тенге;</w:t>
      </w:r>
      <w:r>
        <w:br/>
      </w:r>
      <w:r>
        <w:rPr>
          <w:rFonts w:ascii="Times New Roman"/>
          <w:b w:val="false"/>
          <w:i w:val="false"/>
          <w:color w:val="000000"/>
          <w:sz w:val="28"/>
        </w:rPr>
        <w:t>
      обслуживание долга – 1 тысяча тенге;</w:t>
      </w:r>
      <w:r>
        <w:br/>
      </w:r>
      <w:r>
        <w:rPr>
          <w:rFonts w:ascii="Times New Roman"/>
          <w:b w:val="false"/>
          <w:i w:val="false"/>
          <w:color w:val="000000"/>
          <w:sz w:val="28"/>
        </w:rPr>
        <w:t>
      погашение займов – 246 422 тысячи тенге;</w:t>
      </w:r>
      <w:r>
        <w:br/>
      </w:r>
      <w:r>
        <w:rPr>
          <w:rFonts w:ascii="Times New Roman"/>
          <w:b w:val="false"/>
          <w:i w:val="false"/>
          <w:color w:val="000000"/>
          <w:sz w:val="28"/>
        </w:rPr>
        <w:t>
      используемые остатки бюджетных средств – 9 296,4 тысячи тенге.»;</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Учесть в бюджете района на 2011 год целевые трансферты из республиканского бюджета в следующих размерах:</w:t>
      </w:r>
      <w:r>
        <w:br/>
      </w:r>
      <w:r>
        <w:rPr>
          <w:rFonts w:ascii="Times New Roman"/>
          <w:b w:val="false"/>
          <w:i w:val="false"/>
          <w:color w:val="000000"/>
          <w:sz w:val="28"/>
        </w:rPr>
        <w:t>
      1) 16 420 тысяч тенге – на проведение противоэпизоотических мероприятий;</w:t>
      </w:r>
      <w:r>
        <w:br/>
      </w:r>
      <w:r>
        <w:rPr>
          <w:rFonts w:ascii="Times New Roman"/>
          <w:b w:val="false"/>
          <w:i w:val="false"/>
          <w:color w:val="000000"/>
          <w:sz w:val="28"/>
        </w:rPr>
        <w:t>
      2) 6 659 тысяч тенге - для реализации мер социальной поддержки специалистов социальной сферы сельских населенных пунктов;</w:t>
      </w:r>
      <w:r>
        <w:br/>
      </w:r>
      <w:r>
        <w:rPr>
          <w:rFonts w:ascii="Times New Roman"/>
          <w:b w:val="false"/>
          <w:i w:val="false"/>
          <w:color w:val="000000"/>
          <w:sz w:val="28"/>
        </w:rPr>
        <w:t>
      3)51876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4) 50 756 тысяч тенге - на реализацию Государственной программы развития образования Республики Казахстан на 2011-2020 годы, утвержденной Указом Президента Республики Казахстан от 7 декабря 2010 года № 1118, в том числе на:</w:t>
      </w:r>
      <w:r>
        <w:br/>
      </w:r>
      <w:r>
        <w:rPr>
          <w:rFonts w:ascii="Times New Roman"/>
          <w:b w:val="false"/>
          <w:i w:val="false"/>
          <w:color w:val="000000"/>
          <w:sz w:val="28"/>
        </w:rPr>
        <w:t xml:space="preserve">
      оснащение учебным оборудованием кабинетов физики, химии, биологии в государственных учреждениях основного среднего и общего среднего образования -20480 тысяч тенге; </w:t>
      </w:r>
      <w:r>
        <w:br/>
      </w:r>
      <w:r>
        <w:rPr>
          <w:rFonts w:ascii="Times New Roman"/>
          <w:b w:val="false"/>
          <w:i w:val="false"/>
          <w:color w:val="000000"/>
          <w:sz w:val="28"/>
        </w:rPr>
        <w:t xml:space="preserve">
      создание лингафонных и мультимедийных кабинетов в государственных учреждениях начального, основного среднего и общего среднего образования - 27040 тысяч тенге; </w:t>
      </w:r>
      <w:r>
        <w:br/>
      </w:r>
      <w:r>
        <w:rPr>
          <w:rFonts w:ascii="Times New Roman"/>
          <w:b w:val="false"/>
          <w:i w:val="false"/>
          <w:color w:val="000000"/>
          <w:sz w:val="28"/>
        </w:rPr>
        <w:t>
      обеспечение оборудованием, программным обеспечением детей-инвалидов, обучающихся на дому -3236 тысяч тенге;</w:t>
      </w:r>
      <w:r>
        <w:br/>
      </w:r>
      <w:r>
        <w:rPr>
          <w:rFonts w:ascii="Times New Roman"/>
          <w:b w:val="false"/>
          <w:i w:val="false"/>
          <w:color w:val="000000"/>
          <w:sz w:val="28"/>
        </w:rPr>
        <w:t>
      5) 10856 тысяч тенге – на ежемесячную выплату денежных средств опекунам (попечителям) на содержание ребенка сироты (детей-сирот), оставшегося без попечения родителей;</w:t>
      </w:r>
      <w:r>
        <w:br/>
      </w:r>
      <w:r>
        <w:rPr>
          <w:rFonts w:ascii="Times New Roman"/>
          <w:b w:val="false"/>
          <w:i w:val="false"/>
          <w:color w:val="000000"/>
          <w:sz w:val="28"/>
        </w:rPr>
        <w:t>
      6) 10920 тысяч тенге – на поддержку частного предпринимательства в рамках программы «Дорожная карта бизнеса – 2020» на организацию молодежной практики;</w:t>
      </w:r>
      <w:r>
        <w:br/>
      </w:r>
      <w:r>
        <w:rPr>
          <w:rFonts w:ascii="Times New Roman"/>
          <w:b w:val="false"/>
          <w:i w:val="false"/>
          <w:color w:val="000000"/>
          <w:sz w:val="28"/>
        </w:rPr>
        <w:t>
      7) 82000 тысячи тенге - на реализацию инвестиционных проектов в том числе на:</w:t>
      </w:r>
      <w:r>
        <w:br/>
      </w:r>
      <w:r>
        <w:rPr>
          <w:rFonts w:ascii="Times New Roman"/>
          <w:b w:val="false"/>
          <w:i w:val="false"/>
          <w:color w:val="000000"/>
          <w:sz w:val="28"/>
        </w:rPr>
        <w:t xml:space="preserve">
      водообеспечение - 82000 тысячи тенге; </w:t>
      </w:r>
      <w:r>
        <w:br/>
      </w:r>
      <w:r>
        <w:rPr>
          <w:rFonts w:ascii="Times New Roman"/>
          <w:b w:val="false"/>
          <w:i w:val="false"/>
          <w:color w:val="000000"/>
          <w:sz w:val="28"/>
        </w:rPr>
        <w:t>
      8) 1347 тысяч тенге</w:t>
      </w:r>
      <w:r>
        <w:rPr>
          <w:rFonts w:ascii="Times New Roman"/>
          <w:b/>
          <w:i w:val="false"/>
          <w:color w:val="000000"/>
          <w:sz w:val="28"/>
        </w:rPr>
        <w:t xml:space="preserve"> -</w:t>
      </w:r>
      <w:r>
        <w:rPr>
          <w:rFonts w:ascii="Times New Roman"/>
          <w:b w:val="false"/>
          <w:i w:val="false"/>
          <w:color w:val="000000"/>
          <w:sz w:val="28"/>
        </w:rPr>
        <w:t xml:space="preserve"> на реализацию предоставления специальных социальных услуг, в том числе на:</w:t>
      </w:r>
      <w:r>
        <w:br/>
      </w:r>
      <w:r>
        <w:rPr>
          <w:rFonts w:ascii="Times New Roman"/>
          <w:b w:val="false"/>
          <w:i w:val="false"/>
          <w:color w:val="000000"/>
          <w:sz w:val="28"/>
        </w:rPr>
        <w:t>
      введение стандартов специальных социальных услуг на предоставление специальных социальных услуг нуждающимся гражданам на дому - 1347 тысяч тенге;</w:t>
      </w:r>
      <w:r>
        <w:br/>
      </w:r>
      <w:r>
        <w:rPr>
          <w:rFonts w:ascii="Times New Roman"/>
          <w:b w:val="false"/>
          <w:i w:val="false"/>
          <w:color w:val="000000"/>
          <w:sz w:val="28"/>
        </w:rPr>
        <w:t>
      9) 82 000 тысяч тенге - на развитие инженерно-коммуникационной инфраструктуры в рамках Программы занятости 2020;</w:t>
      </w:r>
      <w:r>
        <w:br/>
      </w:r>
      <w:r>
        <w:rPr>
          <w:rFonts w:ascii="Times New Roman"/>
          <w:b w:val="false"/>
          <w:i w:val="false"/>
          <w:color w:val="000000"/>
          <w:sz w:val="28"/>
        </w:rPr>
        <w:t>
      10) 4 290 тысяч тенге – на частичное субсидирование заработной платы;</w:t>
      </w:r>
      <w:r>
        <w:br/>
      </w:r>
      <w:r>
        <w:rPr>
          <w:rFonts w:ascii="Times New Roman"/>
          <w:b w:val="false"/>
          <w:i w:val="false"/>
          <w:color w:val="000000"/>
          <w:sz w:val="28"/>
        </w:rPr>
        <w:t>
      11) 8965 тысяч тенге – на создание центров занятости;</w:t>
      </w:r>
      <w:r>
        <w:br/>
      </w:r>
      <w:r>
        <w:rPr>
          <w:rFonts w:ascii="Times New Roman"/>
          <w:b w:val="false"/>
          <w:i w:val="false"/>
          <w:color w:val="000000"/>
          <w:sz w:val="28"/>
        </w:rPr>
        <w:t>
      12) 17214 тысяч тенге – на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13) 245 001 тыс. тенге - на досрочное погашение бюджетного кредита на строительство и (или) приобретения жилья в рамках программы занятости 2020.»;</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Утвердить резерв местного исполнительного органа района на 2011 год в сумме 5000 тысяч тенге.»;</w:t>
      </w:r>
      <w:r>
        <w:br/>
      </w:r>
      <w:r>
        <w:rPr>
          <w:rFonts w:ascii="Times New Roman"/>
          <w:b w:val="false"/>
          <w:i w:val="false"/>
          <w:color w:val="000000"/>
          <w:sz w:val="28"/>
        </w:rPr>
        <w:t>
      приложения 1, 5, 6, к указанному решению изложить в новой редакции согласно приложениям 1, 2, 3 к настоящему решению (прилагается).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1"/>
    <w:p>
      <w:pPr>
        <w:spacing w:after="0"/>
        <w:ind w:left="0"/>
        <w:jc w:val="both"/>
      </w:pPr>
      <w:r>
        <w:rPr>
          <w:rFonts w:ascii="Times New Roman"/>
          <w:b w:val="false"/>
          <w:i/>
          <w:color w:val="000000"/>
          <w:sz w:val="28"/>
        </w:rPr>
        <w:t>      Председатель ХХXХ                          Секретарь</w:t>
      </w:r>
      <w:r>
        <w:br/>
      </w:r>
      <w:r>
        <w:rPr>
          <w:rFonts w:ascii="Times New Roman"/>
          <w:b w:val="false"/>
          <w:i w:val="false"/>
          <w:color w:val="000000"/>
          <w:sz w:val="28"/>
        </w:rPr>
        <w:t>
</w:t>
      </w:r>
      <w:r>
        <w:rPr>
          <w:rFonts w:ascii="Times New Roman"/>
          <w:b w:val="false"/>
          <w:i/>
          <w:color w:val="000000"/>
          <w:sz w:val="28"/>
        </w:rPr>
        <w:t>      внеочередной сессии                        районного маслихата</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А. Абакумов                                К. Хамзин</w:t>
      </w:r>
    </w:p>
    <w:bookmarkStart w:name="z4"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17 ноября 2011 года № 4-40-2</w:t>
      </w:r>
    </w:p>
    <w:bookmarkEnd w:id="2"/>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Бюджет района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693"/>
        <w:gridCol w:w="7353"/>
        <w:gridCol w:w="20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3 426 530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430 292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145 412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имущества, закрепленного за государственными учреждениями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имущества, закрепленного за государственными учреждениями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73"/>
        <w:gridCol w:w="6993"/>
        <w:gridCol w:w="235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3 176 825,4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224 232,0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58 584,0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2 214 481,0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2 214 481,0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2 035 014,0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15 262,0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17 214,0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182 713,0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182 713,0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23 299,0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26 306,0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279 985,0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199 339,0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в рамках Программы занятости 2020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72 895,8</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22 224,7</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34 875,1</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132 453,0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скотомогильников (биотермических ям)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82 556,0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42 673,3</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9 642,3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9 642,3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-49 711,4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49 711,4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bookmarkStart w:name="z5"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17 ноября 2011 года № 4-40-2</w:t>
      </w:r>
    </w:p>
    <w:bookmarkEnd w:id="3"/>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Бюджетные программы по сельским округам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33"/>
        <w:gridCol w:w="7833"/>
        <w:gridCol w:w="18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166547,7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127805</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127805</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127756</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13"/>
        <w:gridCol w:w="1373"/>
        <w:gridCol w:w="1393"/>
        <w:gridCol w:w="1313"/>
        <w:gridCol w:w="1553"/>
        <w:gridCol w:w="147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29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Арыкба</w:t>
            </w:r>
            <w:r>
              <w:br/>
            </w:r>
            <w:r>
              <w:rPr>
                <w:rFonts w:ascii="Times New Roman"/>
                <w:b w:val="false"/>
                <w:i w:val="false"/>
                <w:color w:val="000000"/>
                <w:sz w:val="20"/>
              </w:rPr>
              <w:t>
лыкско</w:t>
            </w:r>
            <w:r>
              <w:br/>
            </w:r>
            <w:r>
              <w:rPr>
                <w:rFonts w:ascii="Times New Roman"/>
                <w:b w:val="false"/>
                <w:i w:val="false"/>
                <w:color w:val="000000"/>
                <w:sz w:val="20"/>
              </w:rPr>
              <w:t>
госель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Антонов</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окру</w:t>
            </w:r>
            <w:r>
              <w:br/>
            </w:r>
            <w:r>
              <w:rPr>
                <w:rFonts w:ascii="Times New Roman"/>
                <w:b w:val="false"/>
                <w:i w:val="false"/>
                <w:color w:val="000000"/>
                <w:sz w:val="20"/>
              </w:rPr>
              <w:t>
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Володар</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окру</w:t>
            </w:r>
            <w:r>
              <w:br/>
            </w:r>
            <w:r>
              <w:rPr>
                <w:rFonts w:ascii="Times New Roman"/>
                <w:b w:val="false"/>
                <w:i w:val="false"/>
                <w:color w:val="000000"/>
                <w:sz w:val="20"/>
              </w:rPr>
              <w:t>
га"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w:t>
            </w:r>
            <w:r>
              <w:br/>
            </w:r>
            <w:r>
              <w:rPr>
                <w:rFonts w:ascii="Times New Roman"/>
                <w:b w:val="false"/>
                <w:i w:val="false"/>
                <w:color w:val="000000"/>
                <w:sz w:val="20"/>
              </w:rPr>
              <w:t>
твен</w:t>
            </w:r>
            <w:r>
              <w:br/>
            </w:r>
            <w:r>
              <w:rPr>
                <w:rFonts w:ascii="Times New Roman"/>
                <w:b w:val="false"/>
                <w:i w:val="false"/>
                <w:color w:val="000000"/>
                <w:sz w:val="20"/>
              </w:rPr>
              <w:t>
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Гуса</w:t>
            </w:r>
            <w:r>
              <w:br/>
            </w:r>
            <w:r>
              <w:rPr>
                <w:rFonts w:ascii="Times New Roman"/>
                <w:b w:val="false"/>
                <w:i w:val="false"/>
                <w:color w:val="000000"/>
                <w:sz w:val="20"/>
              </w:rPr>
              <w:t>
ков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w:t>
            </w:r>
            <w:r>
              <w:br/>
            </w:r>
            <w:r>
              <w:rPr>
                <w:rFonts w:ascii="Times New Roman"/>
                <w:b w:val="false"/>
                <w:i w:val="false"/>
                <w:color w:val="000000"/>
                <w:sz w:val="20"/>
              </w:rPr>
              <w:t>
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w:t>
            </w:r>
            <w:r>
              <w:br/>
            </w:r>
            <w:r>
              <w:rPr>
                <w:rFonts w:ascii="Times New Roman"/>
                <w:b w:val="false"/>
                <w:i w:val="false"/>
                <w:color w:val="000000"/>
                <w:sz w:val="20"/>
              </w:rPr>
              <w:t>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Елец</w:t>
            </w:r>
            <w:r>
              <w:br/>
            </w:r>
            <w:r>
              <w:rPr>
                <w:rFonts w:ascii="Times New Roman"/>
                <w:b w:val="false"/>
                <w:i w:val="false"/>
                <w:color w:val="000000"/>
                <w:sz w:val="20"/>
              </w:rPr>
              <w:t>
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w:t>
            </w:r>
            <w:r>
              <w:br/>
            </w:r>
            <w:r>
              <w:rPr>
                <w:rFonts w:ascii="Times New Roman"/>
                <w:b w:val="false"/>
                <w:i w:val="false"/>
                <w:color w:val="000000"/>
                <w:sz w:val="20"/>
              </w:rPr>
              <w:t>
твен</w:t>
            </w:r>
            <w:r>
              <w:br/>
            </w:r>
            <w:r>
              <w:rPr>
                <w:rFonts w:ascii="Times New Roman"/>
                <w:b w:val="false"/>
                <w:i w:val="false"/>
                <w:color w:val="000000"/>
                <w:sz w:val="20"/>
              </w:rPr>
              <w:t>
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Жеты</w:t>
            </w:r>
            <w:r>
              <w:br/>
            </w:r>
            <w:r>
              <w:rPr>
                <w:rFonts w:ascii="Times New Roman"/>
                <w:b w:val="false"/>
                <w:i w:val="false"/>
                <w:color w:val="000000"/>
                <w:sz w:val="20"/>
              </w:rPr>
              <w:t>
коль</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 окру</w:t>
            </w:r>
            <w:r>
              <w:br/>
            </w:r>
            <w:r>
              <w:rPr>
                <w:rFonts w:ascii="Times New Roman"/>
                <w:b w:val="false"/>
                <w:i w:val="false"/>
                <w:color w:val="000000"/>
                <w:sz w:val="20"/>
              </w:rPr>
              <w:t>
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Имантау</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окру</w:t>
            </w:r>
            <w:r>
              <w:br/>
            </w:r>
            <w:r>
              <w:rPr>
                <w:rFonts w:ascii="Times New Roman"/>
                <w:b w:val="false"/>
                <w:i w:val="false"/>
                <w:color w:val="000000"/>
                <w:sz w:val="20"/>
              </w:rPr>
              <w:t>
га"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Казан</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12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16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12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bl>
    <w:p>
      <w:pPr>
        <w:spacing w:after="0"/>
        <w:ind w:left="0"/>
        <w:jc w:val="both"/>
      </w:pPr>
      <w:r>
        <w:rPr>
          <w:rFonts w:ascii="Times New Roman"/>
          <w:b w:val="false"/>
          <w:i w:val="false"/>
          <w:color w:val="000000"/>
          <w:sz w:val="28"/>
        </w:rPr>
        <w:t>продолджение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53"/>
        <w:gridCol w:w="1713"/>
        <w:gridCol w:w="1713"/>
        <w:gridCol w:w="1713"/>
        <w:gridCol w:w="1673"/>
        <w:gridCol w:w="167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Караталь</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Камсак</w:t>
            </w:r>
            <w:r>
              <w:br/>
            </w:r>
            <w:r>
              <w:rPr>
                <w:rFonts w:ascii="Times New Roman"/>
                <w:b w:val="false"/>
                <w:i w:val="false"/>
                <w:color w:val="000000"/>
                <w:sz w:val="20"/>
              </w:rPr>
              <w:t>
тинского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Констан</w:t>
            </w:r>
            <w:r>
              <w:br/>
            </w:r>
            <w:r>
              <w:rPr>
                <w:rFonts w:ascii="Times New Roman"/>
                <w:b w:val="false"/>
                <w:i w:val="false"/>
                <w:color w:val="000000"/>
                <w:sz w:val="20"/>
              </w:rPr>
              <w:t>
тиновско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Лобанов</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Нижнебур</w:t>
            </w:r>
            <w:r>
              <w:br/>
            </w:r>
            <w:r>
              <w:rPr>
                <w:rFonts w:ascii="Times New Roman"/>
                <w:b w:val="false"/>
                <w:i w:val="false"/>
                <w:color w:val="000000"/>
                <w:sz w:val="20"/>
              </w:rPr>
              <w:t>
лукского</w:t>
            </w:r>
            <w:r>
              <w:br/>
            </w:r>
            <w:r>
              <w:rPr>
                <w:rFonts w:ascii="Times New Roman"/>
                <w:b w:val="false"/>
                <w:i w:val="false"/>
                <w:color w:val="000000"/>
                <w:sz w:val="20"/>
              </w:rPr>
              <w:t>
округа"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Сырымбет</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Украин</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10468,0</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12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16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12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bl>
    <w:bookmarkStart w:name="z6"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17 ноября 2011 года № 4-40-2</w:t>
      </w:r>
    </w:p>
    <w:bookmarkEnd w:id="4"/>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0631"/>
        <w:gridCol w:w="1569"/>
      </w:tblGrid>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64 007</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Экскурсионные поездки (авиатуры) инвалидам и участникам Великой Отечественной войны и лицам приравненным к ним, труженикам тыла, награжденным медалью "За доблестный труд в годы Великой Отечественной войны 1941-1945 г.г., вдовам воинов погибших в годы Великой Отечественной войны, не вступившие в повторный брак, бывшим несовершеннолетним узникам концлагерей, жителям блокадного Ленинграда,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льготы для посещения бани и парикмахерской участникам и инвалидам Великой Отечественной войны и лиц, приравненных к ним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2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в рамках программы по стимулированию рождаемости "Фонд поколений"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