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c02e" w14:textId="0f6c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23 декабря 2010 года N4-30-1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июня 2011 года N 4-35-1. Зарегистрировано Управлением юстиции Айыртауского района Северо-Казахстанской области 20 июня 2011 года N 13-3-138.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тридцатой сессии районного маслихата четвертого созыва «О бюджете района на 2011-2013 годы» от 23 декабря 2010 года № 4-30-1 (опубликовано 17 февраля 2011 года № 7 в газете «Айыртау таңы», 17 февраля 2011 года № 7 в газете «Айыртауские зори»),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внесении изменений и дополнений в решение Айыртауского районного маслихата от 23 декабря 2010 года № 4-30-1 «О бюджете района на 2011-2013 годы» от 29 марта 2011 года № 4-32-1 (опубликовано 21 апреля 2011 года № 16 в газете «Айыртау таңы», 21 апреля 2011 года № 16 в газете «Айыртауские зори», 28 апреля 2011 года № 17 в газете «Айыртау таңы», 28 апреля 2011 года № 17 в газете «Айыртауские зори»),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«3 063 186» заменить цифрами «3 073 186»;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«418 236» заменить цифрами «424 536»;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«2 805» заменить цифрами «3 505»;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«17 641» заменить цифрами «20 641»;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«3 072 482,4» заменить цифрами «3 078 482,4»;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«4 000,0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«4 000,0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указанному решению изложить в новой редакции согласно приложениям 1, 2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ХХXV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Ю. Дундук                                  К. Хамзин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2011 года № 4-35-1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4-30-1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813"/>
        <w:gridCol w:w="743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3 073 186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424 536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142 162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2 624 504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2 624 504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53"/>
        <w:gridCol w:w="7173"/>
        <w:gridCol w:w="23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3 078 482,4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229 751,0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127 512,0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21 693,0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2 187 013,0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2 187 013,0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101 854,0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2 014 271,0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11 945,0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17 214,0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174 481,0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174 481,0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23 778,0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50 128,0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31 006,0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262 841,0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18 753,0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221 960,0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90 245,0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71 813,8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21 658,7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21 658,7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34 209,1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43 190,0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40 124,3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9 447,3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9 447,3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285 416,0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-294 712,4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294 712,4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2011 года № 4-35-1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4-30-1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733"/>
        <w:gridCol w:w="8458"/>
        <w:gridCol w:w="171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167923,7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127512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127512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13"/>
        <w:gridCol w:w="1513"/>
        <w:gridCol w:w="1673"/>
        <w:gridCol w:w="1313"/>
        <w:gridCol w:w="1373"/>
        <w:gridCol w:w="1513"/>
        <w:gridCol w:w="149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9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Арыкбалыкского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Володарского сельского округа"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Гусаков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Имантауского сельского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12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8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53"/>
        <w:gridCol w:w="1573"/>
        <w:gridCol w:w="1493"/>
        <w:gridCol w:w="1673"/>
        <w:gridCol w:w="1673"/>
        <w:gridCol w:w="209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Константинов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Нижнебурлукского округа"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Сырымбетского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Украинско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6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7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7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6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