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6e54" w14:textId="e0d6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Айыртауского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июня 2011 года N 4-35-2. Зарегистрировано Управлением юстиции Айыртауского района Северо-Казахстанской области 20 июня 2011 года N 13-3-137.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66-III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Айыртауского района с учетом заявленной потребности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Айыртауского района Северо-Казахстанской области от 18.08.2011 </w:t>
      </w:r>
      <w:r>
        <w:rPr>
          <w:rFonts w:ascii="Times New Roman"/>
          <w:b w:val="false"/>
          <w:i w:val="false"/>
          <w:color w:val="000000"/>
          <w:sz w:val="28"/>
        </w:rPr>
        <w:t>N 4-37-1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«Айыртауский районный отдел сельского хозяйства и ветеринарии», как уполномоченному органу по развитию сельских территорий в соответствии с утвержденными Правилами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(далее Правила) осуществлять прием и регистрацию документов специалистов, претендующих на получение мер социальной поддержки, проверять достоверность предоставленных документов, производить расчеты потребности финансовых средств, направлять документы на рассмотрение постоянно действующей комиссии при акимате Айыртауского района, и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Постоянно действующей комиссии при акимате Айыртауского района в соответствии с утвержденными Правилами рассматривать предоставленные документы и рекомендовать акимату района о предоставлении или отказе в предоставлении специалисту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6 апреля 2010 года № 4-23-9 «Об определении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Айыртауского района на 2010 год» (зарегистрированное в Реестре государственной регистрации нормативных правовых актов за № 13-3-117, опубликованное 14 мая 2010 года в газетах «Айыртау таңы» и «Айыртауские зори»).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XXХV внеочередной сессии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Ю. Дундук                                   К.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10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района»                       К. Сейтмагамбет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Айыртауского района»              М. Рамазанова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