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2de" w14:textId="df83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
предоставлении помещений для встреч кандидатов в Президенты Республики Казахстан на территории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24 февраля 2011 года N 49.Зарегистрировано Управлением юстиции Айыртауского района Северо-Казахстанской области 1 марта 2011 года N 13-3-128. Утратило силу - постановлением акимата Айыртауского района Северо-Казахстанской области от 4 апреля 2011 года N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04.04.2011 N 91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на территории Айыртауского района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для встреч кандидатов в Президенты Республики Казахстан с избирателями в Айыртауском районе предоставлять на договорной основе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Токтасин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Е. Мергасимов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Президенты Республики Казахстан на территории Айыртауского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13"/>
        <w:gridCol w:w="68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информационных стендов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торгового центра села Арыкбалык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«Детский мир», угол улиц Достык и М. Янко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Центра досуга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«Настенька»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«Береке»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«Березка»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административного здания производственного участка № 3 ТОО «Достык-Дэн»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«Кантай»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Каратальской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ТОО «Константиновка-2004»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бывшего административного здания ТОО «Лобаново»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детского сада «Балдырган»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Сырымбетской средней школой и Центром досуга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«Нурхан» (по согласованию)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49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кандидатов в Президенты Республики Казахстан с избирателями в Айыртауском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73"/>
        <w:gridCol w:w="68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Антоновской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Арыкбалыкской школы-гимназии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Саумалкольской казахской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Гусаковской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Елецкой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Саумалкольской казахской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Имантауской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Казанской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Карасевской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Каратальской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Константиновской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Лобановской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Нижнебурлукской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Кирилловской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