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9fb1" w14:textId="3509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Акайынского района Северо-Казахстанской области от 29 декабря 2011 года N 308. Зарегистрировано Департаментом юстиции Северо-Казахстанской области 26 января 2012 года N 13-2-145. Утратило силу постановлением акимата Акайынского района Северо-Казахстанской области от 2 октября 2013 года N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Акайынского района Северо-Казахстанской области от 02.10.2013 N 242 (вводится в действие со дня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дополнительный перечень лиц, относящихся к целевым группам населения Аккайынского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принявшие участие в сезонных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«Аккайынский районный отдел занятости и социальных программ» своевременно обеспечивать меры по содействию занятости и социальной защите лиц, дополнительно отнесенным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следующие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от 14 апреля 2009 года № 62 «Об установлении дополнительного перечня лиц, относящихся к целевым группам населения» (зарегистрировано в Реестре государственной регистрации нормативных правовых актов за № 13-2-98 от 19 мая 2009 года и опубликовано 21 мая 2009 года в газетах «Аққайың» № 14 и «Колос» №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от 22 мая 2009 года № 110 «О внесении дополнений в постановление акимата Аккайынского района от 14 апреля 2009 года № 62 «Об установлении дополнительного перечня лиц, относящихся к целевым группам населения» (зарегистрировано в Реестре государственной регистрации нормативных правовых актов за № 13-2-100 от 27 мая 2009 года и опубликовано 10 июня 2009 года в газетах «Аққайың» № 16 и «Колос»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района по экономическим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