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16e1" w14:textId="e951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Аккайынского районного маслихата от 24 декабря 2010 года N 25-1 "О бюджете Аккайынского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ноября 2011 года N 35-1. Зарегистрировано Департаментом юстиции Северо-Казахстанской области 14 декабря 2011 года N 13-2-143.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Аккайынского районного маслихата от 24 декабря 2010 года № 25-1 «О бюджете Аккайынского района на 2011-2013 годы» (зарегистрировано в Реестре государственной регистрации нормативных правовых актов № 13-2-125 от 24 января 2011 года, опубликовано в газетах «Аккайын» № 9 от 3 марта 2011 года, «Колос» № 9 от 3 марта 2011 года),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- 1 910 132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- 225 744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- 2 960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- 20 547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- 1 660 881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- 1 863 013,8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чистое бюджетное кредитование, - 61 753,5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- 62 227,5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бюджета - -16 135,3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- 16135,3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дополнить абзац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«плата за продажу права аренды земельных участков.»;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на 2011 год целевые трансферты в общей сумме 398561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4), 5),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3460 тысяч тенге на реализацию мер по оказанию социальной поддержки специалистов социальной сферы сельских населенных пунктов, в том числе подъемное пособие - 2967 тысяч тенге, оплата операционных услуг финансового агента администратора – 493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7871 тысяч тенге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4096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5408 тысяч тенге на создание лингафонных и мультимедийных кабинетов в государственных учреждениях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7833 тысяч тенге на ежемесячную выплату денежных средств опекунам (попечителям) на содержание ребенка сироты (детей-сирот),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абзац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«301316 тысяч тенге на реализацию инвестиционных проектов,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«9617 тысяч тенге на развитие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«49002 тысяч тенге на строительство и (или) приобретение жилья государственного коммунального жилищного фонда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2011 год бюджетный кредит из республиканского бюджета для реализации мер социальной поддержки специалистов социальной сферы сельских населенных пунктов – 13227,5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 сессии IV созыва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C. Аверин  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93"/>
        <w:gridCol w:w="7493"/>
        <w:gridCol w:w="1993"/>
      </w:tblGrid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1 910 132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225 744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15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1 863 013,8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86 592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1 103 763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1 103 763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1 002 541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жилого фонда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районной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61 753,5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62 227,5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-16 135,3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35-1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2011 год по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53"/>
        <w:gridCol w:w="3513"/>
      </w:tblGrid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001.000.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913"/>
        <w:gridCol w:w="1633"/>
        <w:gridCol w:w="1933"/>
        <w:gridCol w:w="1733"/>
        <w:gridCol w:w="1713"/>
        <w:gridCol w:w="1333"/>
      </w:tblGrid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