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09fd" w14:textId="b3f0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Аккайынского районного маслихата от 24 декабря 2010 года N 25-1 "О бюджете Аккайынского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7 октября 2011 года N 34-1. Зарегистрировано Департаментом юстиции Северо-Казахстанской области 2 ноября 2011 года N 13-2-139. Утратило силу (письмо Департамента юстиции Северо-Казахстанской области от 2 апреля 2013 года № 04-07/1933)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Департамента юстиции Северо-Казахстанской области от 02.04.2013 № 04-07/1933)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Аккайынского районного маслихата от 24 декабря 2010 года № 25-1 «О бюджете Аккайынского района на 2011-2013 годы» (зарегистрировано в Реестре государственной регистрации нормативных правовых актов № 13-2-125 от 24 января 2011 года, опубликовано в газетах «Аккайын» № 9 от 3 марта 2011 года, «Колос» № 9 от 3 марта 2011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пункт 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Учесть в районном бюджете на 2011 год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в сумме 413 тыс.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на 2011 год в сумме 945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к указанному решению изложить в новой редакции согласно приложениям 1, 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ХХХII сессии IV созыва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Семенюк                                 Б. Билялов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2011 года № 34-1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53"/>
        <w:gridCol w:w="1093"/>
        <w:gridCol w:w="7033"/>
        <w:gridCol w:w="2013"/>
      </w:tblGrid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1 876 070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225 973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57 460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1 626 819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1 626 819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1 626 819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53"/>
        <w:gridCol w:w="6813"/>
        <w:gridCol w:w="241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1 878 425,8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182 276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66 860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86 781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85 761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1 107 253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1 107 253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1 002 675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124 010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124 010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20 375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12 520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146 211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26 139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111 647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жилого фонда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77 489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34 349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районной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188 655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28 799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152 554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152 554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2 376,8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2 376,8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1 963,8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79 166,5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79 640,5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30 640,5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30 640,5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30 640,5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3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-83 022,3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83 022,3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2011 года № 34-1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2011 год по аппаратам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253"/>
        <w:gridCol w:w="3533"/>
      </w:tblGrid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023.000 "Материально-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государственных органов"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613"/>
        <w:gridCol w:w="1593"/>
        <w:gridCol w:w="1773"/>
        <w:gridCol w:w="1813"/>
        <w:gridCol w:w="1733"/>
        <w:gridCol w:w="1433"/>
      </w:tblGrid>
      <w:tr>
        <w:trPr>
          <w:trHeight w:val="21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но-досу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"Бла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4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4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4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4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</w:p>
        </w:tc>
      </w:tr>
      <w:tr>
        <w:trPr>
          <w:trHeight w:val="4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39506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4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24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