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8ea6" w14:textId="8208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Аккайынскому району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27 апреля 2011 года N 110. Зарегистрировано Департаментом юстиции Северо-Казахстанской области 4 мая 2011 года N 13-2-133.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по Аккайынскому району в 2011 году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от 30 апреля 2010 года № 87 «Об определении оптимальных сроков сева приоритетных сельскохозяйственных культур по Аккайынскому району при проведении весеннее-полевых работ в 2010 году» (зарегистрированное в Реестре государственной регистрации нормативных правовых актов № 13-2-117 от 4 мая 2010 года, опубликованное в газете «Колос» от 06 мая 2010 года № 18 и «Аққайың» от 06 мая 2010 года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Жаканов Б.Е.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2011 года № 110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проведения сева по видам субсидируемых приоритетных сельскохозяйственных культур по Аккайынскому району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Аккайынского района Северо-Казахстанской области от 01.06.2011 </w:t>
      </w:r>
      <w:r>
        <w:rPr>
          <w:rFonts w:ascii="Times New Roman"/>
          <w:b w:val="false"/>
          <w:i w:val="false"/>
          <w:color w:val="ff0000"/>
          <w:sz w:val="28"/>
        </w:rPr>
        <w:t>N 145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146"/>
        <w:gridCol w:w="3358"/>
        <w:gridCol w:w="302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зона, почвенно-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район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ГСМ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сева</w:t>
            </w:r>
          </w:p>
        </w:tc>
      </w:tr>
      <w:tr>
        <w:trPr>
          <w:trHeight w:val="30" w:hRule="atLeast"/>
        </w:trPr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равнинная, колочно- степная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8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сено: суданская трава, просо,могар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люцерна, эспарцет, донник, житняк, костҰр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+ овес + ячмень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ячмень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7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просо кормовое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суданка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 мая по 10 мая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